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2BB1" w14:textId="77777777" w:rsidR="006E5DA3" w:rsidRDefault="006E5DA3" w:rsidP="007B2835">
      <w:pPr>
        <w:rPr>
          <w:rFonts w:ascii="Calibri" w:hAnsi="Calibri"/>
          <w:b/>
        </w:rPr>
      </w:pPr>
    </w:p>
    <w:p w14:paraId="736785B6" w14:textId="1883E834" w:rsidR="00AE4B77" w:rsidRDefault="00A340BD" w:rsidP="00C62707">
      <w:pPr>
        <w:ind w:left="5760" w:hanging="5760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4A902" wp14:editId="73083D67">
                <wp:simplePos x="0" y="0"/>
                <wp:positionH relativeFrom="column">
                  <wp:posOffset>5810250</wp:posOffset>
                </wp:positionH>
                <wp:positionV relativeFrom="paragraph">
                  <wp:posOffset>123190</wp:posOffset>
                </wp:positionV>
                <wp:extent cx="733425" cy="10096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93DB3" id="Rectangle 5" o:spid="_x0000_s1026" style="position:absolute;margin-left:457.5pt;margin-top:9.7pt;width:57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" filled="f" stroked="f"/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473F7" wp14:editId="54EA658C">
                <wp:simplePos x="0" y="0"/>
                <wp:positionH relativeFrom="column">
                  <wp:posOffset>5810250</wp:posOffset>
                </wp:positionH>
                <wp:positionV relativeFrom="paragraph">
                  <wp:posOffset>17145</wp:posOffset>
                </wp:positionV>
                <wp:extent cx="733425" cy="914400"/>
                <wp:effectExtent l="0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3444F" id="Rectangle 4" o:spid="_x0000_s1026" style="position:absolute;margin-left:457.5pt;margin-top:1.35pt;width:57.7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" filled="f" stroked="f"/>
            </w:pict>
          </mc:Fallback>
        </mc:AlternateContent>
      </w:r>
      <w:r w:rsidR="00267283" w:rsidRPr="00AE4B77">
        <w:rPr>
          <w:rFonts w:ascii="Calibri" w:hAnsi="Calibri"/>
          <w:b/>
        </w:rPr>
        <w:t xml:space="preserve">CHANDRASHEKHAR </w:t>
      </w:r>
      <w:r w:rsidR="00FB4B0F" w:rsidRPr="00AE4B77">
        <w:rPr>
          <w:rFonts w:ascii="Calibri" w:hAnsi="Calibri"/>
          <w:b/>
        </w:rPr>
        <w:t>N</w:t>
      </w:r>
      <w:r w:rsidR="00725EF6" w:rsidRPr="00AE4B77">
        <w:rPr>
          <w:rFonts w:ascii="Calibri" w:hAnsi="Calibri"/>
          <w:b/>
        </w:rPr>
        <w:t>. PARDESHI</w:t>
      </w:r>
      <w:r w:rsidR="00994047" w:rsidRPr="00AE4B77">
        <w:rPr>
          <w:rFonts w:ascii="Calibri" w:hAnsi="Calibri"/>
          <w:b/>
        </w:rPr>
        <w:tab/>
      </w:r>
      <w:r w:rsidR="007B2835">
        <w:rPr>
          <w:rFonts w:ascii="Calibri" w:hAnsi="Calibri"/>
          <w:b/>
        </w:rPr>
        <w:t xml:space="preserve">          </w:t>
      </w:r>
      <w:r w:rsidR="00467A52">
        <w:rPr>
          <w:rFonts w:ascii="Calibri" w:hAnsi="Calibri"/>
          <w:bCs/>
        </w:rPr>
        <w:t>555B</w:t>
      </w:r>
      <w:r w:rsidR="009F566F">
        <w:rPr>
          <w:rFonts w:ascii="Calibri" w:hAnsi="Calibri"/>
          <w:bCs/>
        </w:rPr>
        <w:t xml:space="preserve"> </w:t>
      </w:r>
      <w:r w:rsidR="00C62707">
        <w:rPr>
          <w:rFonts w:ascii="Calibri" w:hAnsi="Calibri"/>
          <w:bCs/>
        </w:rPr>
        <w:t>Chapman Mills Drive</w:t>
      </w:r>
      <w:r w:rsidR="00994047" w:rsidRPr="00AE4B77">
        <w:rPr>
          <w:rFonts w:ascii="Calibri" w:hAnsi="Calibri"/>
          <w:bCs/>
        </w:rPr>
        <w:t xml:space="preserve">,  </w:t>
      </w:r>
      <w:r w:rsidR="00994047" w:rsidRPr="00AE4B77">
        <w:rPr>
          <w:rFonts w:ascii="Calibri" w:hAnsi="Calibri"/>
          <w:b/>
        </w:rPr>
        <w:t xml:space="preserve">                                                                                                                   </w:t>
      </w:r>
      <w:r w:rsidR="0067627C" w:rsidRPr="00AE4B77">
        <w:rPr>
          <w:rFonts w:ascii="Calibri" w:hAnsi="Calibri"/>
          <w:b/>
        </w:rPr>
        <w:t xml:space="preserve">                                  </w:t>
      </w:r>
      <w:r w:rsidR="00AE4B77">
        <w:rPr>
          <w:rFonts w:ascii="Calibri" w:hAnsi="Calibri"/>
          <w:b/>
        </w:rPr>
        <w:t xml:space="preserve">                 </w:t>
      </w:r>
    </w:p>
    <w:p w14:paraId="65817FF1" w14:textId="66601C9B" w:rsidR="009F566F" w:rsidRDefault="00AE4B77" w:rsidP="009F566F">
      <w:pPr>
        <w:ind w:left="5760" w:hanging="5760"/>
        <w:jc w:val="center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                                                                              </w:t>
      </w:r>
      <w:r w:rsidR="00C327D1" w:rsidRPr="00C327D1">
        <w:rPr>
          <w:rFonts w:ascii="Calibri" w:hAnsi="Calibri"/>
          <w:bCs/>
        </w:rPr>
        <w:t>Nepean,</w:t>
      </w:r>
      <w:r w:rsidR="00C327D1">
        <w:rPr>
          <w:rFonts w:ascii="Calibri" w:hAnsi="Calibri"/>
          <w:bCs/>
        </w:rPr>
        <w:t xml:space="preserve"> </w:t>
      </w:r>
      <w:r w:rsidR="009F566F">
        <w:rPr>
          <w:rFonts w:ascii="Calibri" w:hAnsi="Calibri"/>
          <w:bCs/>
        </w:rPr>
        <w:t xml:space="preserve">Ottawa, </w:t>
      </w:r>
    </w:p>
    <w:p w14:paraId="34161EE3" w14:textId="1A4B6BF6" w:rsidR="00725EF6" w:rsidRPr="009F566F" w:rsidRDefault="009F566F" w:rsidP="009F566F">
      <w:pPr>
        <w:ind w:left="5760" w:hanging="576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</w:t>
      </w:r>
      <w:r w:rsidR="00C327D1">
        <w:rPr>
          <w:rFonts w:ascii="Calibri" w:hAnsi="Calibri"/>
          <w:bCs/>
        </w:rPr>
        <w:t xml:space="preserve">ON, </w:t>
      </w:r>
      <w:r w:rsidRPr="009F566F">
        <w:rPr>
          <w:rFonts w:ascii="Calibri" w:hAnsi="Calibri"/>
          <w:bCs/>
        </w:rPr>
        <w:t>K2</w:t>
      </w:r>
      <w:r w:rsidR="00C62707">
        <w:rPr>
          <w:rFonts w:ascii="Calibri" w:hAnsi="Calibri"/>
          <w:bCs/>
        </w:rPr>
        <w:t>J</w:t>
      </w:r>
      <w:r w:rsidRPr="009F566F">
        <w:rPr>
          <w:rFonts w:ascii="Calibri" w:hAnsi="Calibri"/>
          <w:bCs/>
        </w:rPr>
        <w:t xml:space="preserve"> </w:t>
      </w:r>
      <w:r w:rsidR="00467A52">
        <w:rPr>
          <w:rFonts w:ascii="Calibri" w:hAnsi="Calibri"/>
          <w:bCs/>
        </w:rPr>
        <w:t>5T2</w:t>
      </w:r>
    </w:p>
    <w:p w14:paraId="4FABB83D" w14:textId="5A797948" w:rsidR="00725EF6" w:rsidRPr="007854B9" w:rsidRDefault="003F2199" w:rsidP="003F2199">
      <w:pPr>
        <w:rPr>
          <w:rFonts w:ascii="Calibri" w:hAnsi="Calibri"/>
          <w:bCs/>
        </w:rPr>
      </w:pPr>
      <w:r w:rsidRPr="00B13C12">
        <w:rPr>
          <w:rFonts w:ascii="Calibri" w:hAnsi="Calibri"/>
          <w:bCs/>
        </w:rPr>
        <w:t xml:space="preserve">                                                                                                                     </w:t>
      </w:r>
      <w:r w:rsidR="007854B9">
        <w:rPr>
          <w:rFonts w:ascii="Calibri" w:hAnsi="Calibri"/>
          <w:bCs/>
        </w:rPr>
        <w:t xml:space="preserve">Email: </w:t>
      </w:r>
      <w:r w:rsidR="007854B9" w:rsidRPr="00C327D1">
        <w:rPr>
          <w:rFonts w:ascii="Calibri" w:hAnsi="Calibri"/>
          <w:bCs/>
        </w:rPr>
        <w:t>cshekhar.pardeshi@gmail.com</w:t>
      </w:r>
      <w:r w:rsidR="007854B9" w:rsidRPr="00624EE3">
        <w:rPr>
          <w:rFonts w:ascii="Calibri" w:hAnsi="Calibri"/>
          <w:bCs/>
          <w:color w:val="4472C4"/>
        </w:rPr>
        <w:t xml:space="preserve">     </w:t>
      </w:r>
      <w:r w:rsidR="00AE4B77" w:rsidRPr="00624EE3">
        <w:rPr>
          <w:rFonts w:ascii="Calibri" w:hAnsi="Calibri"/>
          <w:bCs/>
          <w:color w:val="4472C4"/>
        </w:rPr>
        <w:t xml:space="preserve">  </w:t>
      </w:r>
      <w:r w:rsidRPr="00624EE3">
        <w:rPr>
          <w:rFonts w:ascii="Calibri" w:hAnsi="Calibri"/>
          <w:bCs/>
          <w:color w:val="4472C4"/>
        </w:rPr>
        <w:t xml:space="preserve">  </w:t>
      </w:r>
    </w:p>
    <w:p w14:paraId="09C7EAD5" w14:textId="639D98FD" w:rsidR="008E4F55" w:rsidRPr="001436F9" w:rsidRDefault="001436F9" w:rsidP="008E4F55">
      <w:pPr>
        <w:pStyle w:val="Heading3"/>
        <w:spacing w:line="240" w:lineRule="auto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B13C12">
        <w:rPr>
          <w:rFonts w:ascii="Calibri" w:hAnsi="Calibri"/>
          <w:sz w:val="24"/>
        </w:rPr>
        <w:t xml:space="preserve">           </w:t>
      </w:r>
      <w:proofErr w:type="gramStart"/>
      <w:r w:rsidR="00C327D1">
        <w:rPr>
          <w:rFonts w:ascii="Calibri" w:hAnsi="Calibri"/>
          <w:sz w:val="24"/>
        </w:rPr>
        <w:t>Mobile</w:t>
      </w:r>
      <w:r w:rsidR="002075DD">
        <w:rPr>
          <w:rFonts w:ascii="Calibri" w:hAnsi="Calibri"/>
          <w:sz w:val="24"/>
        </w:rPr>
        <w:t xml:space="preserve"> :</w:t>
      </w:r>
      <w:proofErr w:type="gramEnd"/>
      <w:r w:rsidR="002075DD">
        <w:rPr>
          <w:rFonts w:ascii="Calibri" w:hAnsi="Calibri"/>
          <w:sz w:val="24"/>
        </w:rPr>
        <w:t xml:space="preserve"> </w:t>
      </w:r>
      <w:r w:rsidR="002075DD" w:rsidRPr="008C2746">
        <w:rPr>
          <w:rFonts w:ascii="Calibri" w:hAnsi="Calibri"/>
          <w:b w:val="0"/>
          <w:bCs w:val="0"/>
          <w:sz w:val="24"/>
        </w:rPr>
        <w:t>(</w:t>
      </w:r>
      <w:r w:rsidR="002075DD">
        <w:rPr>
          <w:rFonts w:ascii="Helvetica" w:hAnsi="Helvetica" w:cs="Helvetica"/>
          <w:b w:val="0"/>
          <w:bCs w:val="0"/>
          <w:color w:val="000000"/>
        </w:rPr>
        <w:t>343) 988-2239</w:t>
      </w:r>
    </w:p>
    <w:p w14:paraId="5588ABB8" w14:textId="77777777" w:rsidR="00B624E1" w:rsidRPr="00AE4B77" w:rsidRDefault="00B624E1" w:rsidP="00364EDC">
      <w:pPr>
        <w:jc w:val="center"/>
        <w:rPr>
          <w:rFonts w:ascii="Calibri" w:hAnsi="Calibri"/>
          <w:b/>
        </w:rPr>
      </w:pPr>
    </w:p>
    <w:p w14:paraId="7730907A" w14:textId="4D02D8B3" w:rsidR="00725EF6" w:rsidRPr="003522F9" w:rsidRDefault="00725EF6" w:rsidP="00364EDC">
      <w:pPr>
        <w:jc w:val="center"/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b/>
          <w:sz w:val="22"/>
          <w:szCs w:val="22"/>
        </w:rPr>
        <w:t>PROFILE</w:t>
      </w:r>
    </w:p>
    <w:p w14:paraId="1D2381F9" w14:textId="3B0680C4" w:rsidR="00150D43" w:rsidRPr="003522F9" w:rsidRDefault="00725EF6" w:rsidP="001F715D">
      <w:pPr>
        <w:pStyle w:val="q-relative"/>
        <w:shd w:val="clear" w:color="auto" w:fill="FFFFFF"/>
        <w:spacing w:before="0" w:beforeAutospacing="0" w:after="0" w:afterAutospacing="0"/>
        <w:ind w:right="480"/>
        <w:jc w:val="both"/>
        <w:rPr>
          <w:rFonts w:ascii="Calibri" w:hAnsi="Calibri" w:cs="Segoe UI"/>
          <w:color w:val="282829"/>
          <w:sz w:val="22"/>
          <w:szCs w:val="22"/>
        </w:rPr>
      </w:pPr>
      <w:bookmarkStart w:id="0" w:name="_Hlk53389284"/>
      <w:r w:rsidRPr="003522F9">
        <w:rPr>
          <w:rFonts w:ascii="Calibri" w:hAnsi="Calibri"/>
          <w:sz w:val="22"/>
          <w:szCs w:val="22"/>
        </w:rPr>
        <w:t>A</w:t>
      </w:r>
      <w:r w:rsidR="000C6940">
        <w:rPr>
          <w:rFonts w:ascii="Calibri" w:hAnsi="Calibri"/>
          <w:sz w:val="22"/>
          <w:szCs w:val="22"/>
        </w:rPr>
        <w:t>ccounting</w:t>
      </w:r>
      <w:r w:rsidR="00785A02" w:rsidRPr="003522F9">
        <w:rPr>
          <w:rFonts w:ascii="Calibri" w:hAnsi="Calibri"/>
          <w:sz w:val="22"/>
          <w:szCs w:val="22"/>
        </w:rPr>
        <w:t xml:space="preserve"> </w:t>
      </w:r>
      <w:r w:rsidR="00C327D1">
        <w:rPr>
          <w:rFonts w:ascii="Calibri" w:hAnsi="Calibri"/>
          <w:sz w:val="22"/>
          <w:szCs w:val="22"/>
        </w:rPr>
        <w:t xml:space="preserve">professional with diversified </w:t>
      </w:r>
      <w:r w:rsidR="00785A02">
        <w:rPr>
          <w:rFonts w:ascii="Calibri" w:hAnsi="Calibri"/>
          <w:sz w:val="22"/>
          <w:szCs w:val="22"/>
        </w:rPr>
        <w:t xml:space="preserve">experience </w:t>
      </w:r>
      <w:r w:rsidR="002769A5" w:rsidRPr="003522F9">
        <w:rPr>
          <w:rFonts w:ascii="Calibri" w:hAnsi="Calibri"/>
          <w:sz w:val="22"/>
          <w:szCs w:val="22"/>
        </w:rPr>
        <w:t>in</w:t>
      </w:r>
      <w:r w:rsidR="00097769">
        <w:rPr>
          <w:rFonts w:ascii="Calibri" w:hAnsi="Calibri"/>
          <w:sz w:val="22"/>
          <w:szCs w:val="22"/>
        </w:rPr>
        <w:t xml:space="preserve"> </w:t>
      </w:r>
      <w:r w:rsidR="00C327D1">
        <w:rPr>
          <w:rFonts w:ascii="Calibri" w:hAnsi="Calibri"/>
          <w:sz w:val="22"/>
          <w:szCs w:val="22"/>
        </w:rPr>
        <w:t>accounting, Tax and audit of service based</w:t>
      </w:r>
      <w:r w:rsidR="00EE6ADE">
        <w:rPr>
          <w:rFonts w:ascii="Calibri" w:hAnsi="Calibri"/>
          <w:sz w:val="22"/>
          <w:szCs w:val="22"/>
        </w:rPr>
        <w:t xml:space="preserve"> and contracting projects</w:t>
      </w:r>
      <w:r w:rsidR="00445689" w:rsidRPr="003522F9">
        <w:rPr>
          <w:rFonts w:ascii="Calibri" w:hAnsi="Calibri"/>
          <w:sz w:val="22"/>
          <w:szCs w:val="22"/>
        </w:rPr>
        <w:t xml:space="preserve">. Excellent </w:t>
      </w:r>
      <w:r w:rsidR="00FB4B0F" w:rsidRPr="003522F9">
        <w:rPr>
          <w:rFonts w:ascii="Calibri" w:hAnsi="Calibri"/>
          <w:sz w:val="22"/>
          <w:szCs w:val="22"/>
        </w:rPr>
        <w:t xml:space="preserve">proven </w:t>
      </w:r>
      <w:r w:rsidR="003C3E22" w:rsidRPr="003522F9">
        <w:rPr>
          <w:rFonts w:ascii="Calibri" w:hAnsi="Calibri"/>
          <w:sz w:val="22"/>
          <w:szCs w:val="22"/>
        </w:rPr>
        <w:t xml:space="preserve">ability to manage </w:t>
      </w:r>
      <w:r w:rsidR="00C327D1">
        <w:rPr>
          <w:rFonts w:ascii="Calibri" w:hAnsi="Calibri"/>
          <w:sz w:val="22"/>
          <w:szCs w:val="22"/>
        </w:rPr>
        <w:t>full cycle accounting of multinational construction company</w:t>
      </w:r>
      <w:r w:rsidR="00FB4B0F" w:rsidRPr="003522F9">
        <w:rPr>
          <w:rFonts w:ascii="Calibri" w:hAnsi="Calibri"/>
          <w:sz w:val="22"/>
          <w:szCs w:val="22"/>
        </w:rPr>
        <w:t>.</w:t>
      </w:r>
    </w:p>
    <w:bookmarkEnd w:id="0"/>
    <w:p w14:paraId="763DE56D" w14:textId="184E423B" w:rsidR="008E4F55" w:rsidRDefault="008E4F55" w:rsidP="008879CB">
      <w:pPr>
        <w:pStyle w:val="Heading3"/>
        <w:spacing w:line="240" w:lineRule="auto"/>
        <w:jc w:val="both"/>
        <w:rPr>
          <w:rFonts w:ascii="Calibri" w:hAnsi="Calibri"/>
          <w:sz w:val="24"/>
        </w:rPr>
      </w:pPr>
    </w:p>
    <w:p w14:paraId="0D4F9F4A" w14:textId="77777777" w:rsidR="006E5DA3" w:rsidRPr="006E5DA3" w:rsidRDefault="006E5DA3" w:rsidP="006E5DA3"/>
    <w:p w14:paraId="506AB929" w14:textId="5E5C6A8A" w:rsidR="0092041A" w:rsidRDefault="00C054E4" w:rsidP="00276B29">
      <w:pPr>
        <w:jc w:val="center"/>
        <w:rPr>
          <w:rFonts w:ascii="Calibri" w:hAnsi="Calibri"/>
          <w:b/>
          <w:sz w:val="22"/>
          <w:szCs w:val="22"/>
        </w:rPr>
      </w:pPr>
      <w:r w:rsidRPr="003522F9">
        <w:rPr>
          <w:rFonts w:ascii="Calibri" w:hAnsi="Calibri"/>
          <w:b/>
          <w:sz w:val="22"/>
          <w:szCs w:val="22"/>
        </w:rPr>
        <w:t>PROFESSIONAL</w:t>
      </w:r>
      <w:r w:rsidR="00D722FF" w:rsidRPr="003522F9">
        <w:rPr>
          <w:rFonts w:ascii="Calibri" w:hAnsi="Calibri"/>
          <w:b/>
          <w:sz w:val="22"/>
          <w:szCs w:val="22"/>
        </w:rPr>
        <w:t xml:space="preserve"> SKILLS</w:t>
      </w:r>
    </w:p>
    <w:p w14:paraId="6C55E9EA" w14:textId="77777777" w:rsidR="00355C83" w:rsidRPr="003522F9" w:rsidRDefault="00355C83" w:rsidP="00355C83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sz w:val="22"/>
          <w:szCs w:val="22"/>
        </w:rPr>
        <w:t>Prepare and recording of Assets &amp; Liabilities.</w:t>
      </w:r>
    </w:p>
    <w:p w14:paraId="36FB9FF5" w14:textId="77777777" w:rsidR="00355C83" w:rsidRPr="003522F9" w:rsidRDefault="00355C83" w:rsidP="00355C8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sz w:val="22"/>
          <w:szCs w:val="22"/>
        </w:rPr>
        <w:t>Analyzing Revenue and Expenditure.</w:t>
      </w:r>
    </w:p>
    <w:p w14:paraId="6E344DD9" w14:textId="633FB07E" w:rsidR="00355C83" w:rsidRDefault="00355C83" w:rsidP="00355C8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sz w:val="22"/>
          <w:szCs w:val="22"/>
        </w:rPr>
        <w:t>Process Payroll</w:t>
      </w:r>
    </w:p>
    <w:p w14:paraId="1D62AC11" w14:textId="523474EF" w:rsidR="00636320" w:rsidRPr="00636320" w:rsidRDefault="00636320" w:rsidP="00636320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sz w:val="22"/>
          <w:szCs w:val="22"/>
        </w:rPr>
        <w:t>Account Analysis</w:t>
      </w:r>
    </w:p>
    <w:p w14:paraId="679B617C" w14:textId="77777777" w:rsidR="00355C83" w:rsidRPr="003522F9" w:rsidRDefault="00355C83" w:rsidP="00355C8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sz w:val="22"/>
          <w:szCs w:val="22"/>
        </w:rPr>
        <w:t>Summarizing of financial statements – P&amp;L and Balance Sheet</w:t>
      </w:r>
    </w:p>
    <w:p w14:paraId="4EF7C25D" w14:textId="77777777" w:rsidR="00355C83" w:rsidRPr="003522F9" w:rsidRDefault="00355C83" w:rsidP="00355C8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sz w:val="22"/>
          <w:szCs w:val="22"/>
        </w:rPr>
        <w:t>Finalization of Accounts</w:t>
      </w:r>
    </w:p>
    <w:p w14:paraId="1812304E" w14:textId="6A820EB1" w:rsidR="00355C83" w:rsidRPr="00636320" w:rsidRDefault="00355C83" w:rsidP="00636320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sz w:val="22"/>
          <w:szCs w:val="22"/>
        </w:rPr>
        <w:t>Management Reporting</w:t>
      </w:r>
    </w:p>
    <w:p w14:paraId="0CD3EBDE" w14:textId="77777777" w:rsidR="00355C83" w:rsidRPr="003522F9" w:rsidRDefault="00355C83" w:rsidP="00355C8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sz w:val="22"/>
          <w:szCs w:val="22"/>
        </w:rPr>
        <w:t>Budgeting</w:t>
      </w:r>
    </w:p>
    <w:p w14:paraId="390C5AB9" w14:textId="77777777" w:rsidR="00355C83" w:rsidRPr="003522F9" w:rsidRDefault="00355C83" w:rsidP="00355C8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3522F9">
        <w:rPr>
          <w:rFonts w:ascii="Calibri" w:hAnsi="Calibri"/>
          <w:sz w:val="22"/>
          <w:szCs w:val="22"/>
        </w:rPr>
        <w:t>Consolidation and Auditing</w:t>
      </w:r>
    </w:p>
    <w:p w14:paraId="468E03E9" w14:textId="01C7FCFA" w:rsidR="008E4F55" w:rsidRDefault="008E4F55" w:rsidP="008E4F55">
      <w:pPr>
        <w:pStyle w:val="Heading3"/>
        <w:spacing w:line="240" w:lineRule="auto"/>
        <w:jc w:val="left"/>
        <w:rPr>
          <w:rFonts w:ascii="Calibri" w:hAnsi="Calibri"/>
          <w:sz w:val="24"/>
        </w:rPr>
      </w:pPr>
    </w:p>
    <w:p w14:paraId="7040C488" w14:textId="77777777" w:rsidR="00043F44" w:rsidRPr="00043F44" w:rsidRDefault="00043F44" w:rsidP="00043F44"/>
    <w:p w14:paraId="163078DA" w14:textId="300CE740" w:rsidR="00043F44" w:rsidRPr="00E33CB4" w:rsidRDefault="0098213A" w:rsidP="00276B29">
      <w:pPr>
        <w:jc w:val="center"/>
        <w:rPr>
          <w:rFonts w:ascii="Calibri" w:hAnsi="Calibri" w:cs="Calibri"/>
          <w:b/>
          <w:sz w:val="22"/>
          <w:szCs w:val="22"/>
        </w:rPr>
      </w:pPr>
      <w:r w:rsidRPr="00E33CB4">
        <w:rPr>
          <w:rFonts w:ascii="Calibri" w:hAnsi="Calibri" w:cs="Calibri"/>
          <w:b/>
          <w:sz w:val="22"/>
          <w:szCs w:val="22"/>
        </w:rPr>
        <w:t>WORK EXPERIENCE</w:t>
      </w:r>
    </w:p>
    <w:p w14:paraId="0D7D5397" w14:textId="344763D5" w:rsidR="002E008D" w:rsidRPr="00E33CB4" w:rsidRDefault="00633782" w:rsidP="00B40C0D">
      <w:pPr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H&amp;R Block</w:t>
      </w:r>
      <w:r w:rsidR="007B2835">
        <w:rPr>
          <w:rFonts w:ascii="Calibri" w:hAnsi="Calibri" w:cs="Calibri"/>
          <w:b/>
          <w:sz w:val="22"/>
          <w:szCs w:val="22"/>
        </w:rPr>
        <w:t xml:space="preserve"> Canada Inc.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683AFA" w:rsidRPr="00E33CB4">
        <w:rPr>
          <w:rFonts w:ascii="Calibri" w:hAnsi="Calibri" w:cs="Calibri"/>
          <w:b/>
          <w:sz w:val="22"/>
          <w:szCs w:val="22"/>
        </w:rPr>
        <w:t xml:space="preserve">                        </w:t>
      </w:r>
      <w:r w:rsidR="00B40C0D" w:rsidRPr="00E33CB4">
        <w:rPr>
          <w:rFonts w:ascii="Calibri" w:hAnsi="Calibri" w:cs="Calibri"/>
          <w:b/>
          <w:sz w:val="22"/>
          <w:szCs w:val="22"/>
        </w:rPr>
        <w:t xml:space="preserve">                          </w:t>
      </w:r>
      <w:r>
        <w:rPr>
          <w:rFonts w:ascii="Calibri" w:hAnsi="Calibri" w:cs="Calibri"/>
          <w:b/>
          <w:sz w:val="22"/>
          <w:szCs w:val="22"/>
        </w:rPr>
        <w:t>Feb</w:t>
      </w:r>
      <w:r w:rsidR="00B40C0D" w:rsidRPr="00E33CB4">
        <w:rPr>
          <w:rFonts w:ascii="Calibri" w:hAnsi="Calibri" w:cs="Calibri"/>
          <w:b/>
          <w:sz w:val="22"/>
          <w:szCs w:val="22"/>
        </w:rPr>
        <w:t xml:space="preserve"> 20</w:t>
      </w:r>
      <w:r>
        <w:rPr>
          <w:rFonts w:ascii="Calibri" w:hAnsi="Calibri" w:cs="Calibri"/>
          <w:b/>
          <w:sz w:val="22"/>
          <w:szCs w:val="22"/>
        </w:rPr>
        <w:t>23</w:t>
      </w:r>
      <w:r w:rsidR="00B40C0D" w:rsidRPr="00E33CB4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Onwards</w:t>
      </w:r>
      <w:r w:rsidR="00683AFA" w:rsidRPr="00E33CB4">
        <w:rPr>
          <w:rFonts w:ascii="Calibri" w:hAnsi="Calibri" w:cs="Calibri"/>
          <w:b/>
          <w:sz w:val="22"/>
          <w:szCs w:val="22"/>
        </w:rPr>
        <w:t xml:space="preserve">                                  </w:t>
      </w:r>
      <w:r w:rsidR="0014339A" w:rsidRPr="00E33CB4">
        <w:rPr>
          <w:rFonts w:ascii="Calibri" w:hAnsi="Calibri" w:cs="Calibri"/>
          <w:b/>
          <w:sz w:val="22"/>
          <w:szCs w:val="22"/>
        </w:rPr>
        <w:t xml:space="preserve">                </w:t>
      </w:r>
      <w:r w:rsidR="00B40C0D" w:rsidRPr="00E33CB4">
        <w:rPr>
          <w:rFonts w:ascii="Calibri" w:hAnsi="Calibri" w:cs="Calibri"/>
          <w:b/>
          <w:sz w:val="22"/>
          <w:szCs w:val="22"/>
        </w:rPr>
        <w:t xml:space="preserve">                           </w:t>
      </w:r>
    </w:p>
    <w:p w14:paraId="1BFC6D2C" w14:textId="76807CB0" w:rsidR="002E008D" w:rsidRPr="00E33CB4" w:rsidRDefault="000E2EEE" w:rsidP="003C7BB9">
      <w:pPr>
        <w:rPr>
          <w:rFonts w:ascii="Calibri" w:hAnsi="Calibri" w:cs="Calibri"/>
          <w:b/>
          <w:sz w:val="22"/>
          <w:szCs w:val="22"/>
        </w:rPr>
      </w:pPr>
      <w:r w:rsidRPr="00E33CB4">
        <w:rPr>
          <w:rFonts w:ascii="Calibri" w:hAnsi="Calibri" w:cs="Calibri"/>
          <w:b/>
          <w:sz w:val="22"/>
          <w:szCs w:val="22"/>
        </w:rPr>
        <w:t xml:space="preserve">     </w:t>
      </w:r>
      <w:r w:rsidR="006173C6" w:rsidRPr="00E33CB4">
        <w:rPr>
          <w:rFonts w:ascii="Calibri" w:hAnsi="Calibri" w:cs="Calibri"/>
          <w:b/>
          <w:sz w:val="22"/>
          <w:szCs w:val="22"/>
        </w:rPr>
        <w:tab/>
      </w:r>
      <w:r w:rsidRPr="00E33CB4">
        <w:rPr>
          <w:rFonts w:ascii="Calibri" w:hAnsi="Calibri" w:cs="Calibri"/>
          <w:b/>
          <w:sz w:val="22"/>
          <w:szCs w:val="22"/>
        </w:rPr>
        <w:t xml:space="preserve">Position/Role: </w:t>
      </w:r>
      <w:r w:rsidR="00633782">
        <w:rPr>
          <w:rFonts w:ascii="Calibri" w:hAnsi="Calibri" w:cs="Calibri"/>
          <w:b/>
          <w:sz w:val="22"/>
          <w:szCs w:val="22"/>
        </w:rPr>
        <w:t>Client Service Associate</w:t>
      </w:r>
      <w:r w:rsidR="00D16A4A">
        <w:rPr>
          <w:rFonts w:ascii="Calibri" w:hAnsi="Calibri" w:cs="Calibri"/>
          <w:b/>
          <w:sz w:val="22"/>
          <w:szCs w:val="22"/>
        </w:rPr>
        <w:t xml:space="preserve"> </w:t>
      </w:r>
      <w:r w:rsidR="00EC4857" w:rsidRPr="00E33CB4">
        <w:rPr>
          <w:rFonts w:ascii="Calibri" w:hAnsi="Calibri" w:cs="Calibri"/>
          <w:b/>
          <w:sz w:val="22"/>
          <w:szCs w:val="22"/>
        </w:rPr>
        <w:t xml:space="preserve"> </w:t>
      </w:r>
      <w:r w:rsidR="00234216" w:rsidRPr="00E33CB4">
        <w:rPr>
          <w:rFonts w:ascii="Calibri" w:hAnsi="Calibri" w:cs="Calibri"/>
          <w:b/>
          <w:sz w:val="22"/>
          <w:szCs w:val="22"/>
        </w:rPr>
        <w:t xml:space="preserve"> </w:t>
      </w:r>
    </w:p>
    <w:p w14:paraId="6670F421" w14:textId="77777777" w:rsidR="007B2835" w:rsidRDefault="00276B29" w:rsidP="007854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</w:p>
    <w:p w14:paraId="562DD5F0" w14:textId="288C956A" w:rsidR="00B40C0D" w:rsidRDefault="007B2835" w:rsidP="007854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276B29">
        <w:rPr>
          <w:rFonts w:asciiTheme="minorHAnsi" w:hAnsiTheme="minorHAnsi" w:cstheme="minorHAnsi"/>
          <w:b/>
          <w:sz w:val="22"/>
          <w:szCs w:val="22"/>
        </w:rPr>
        <w:t>Duties and Responsibilities</w:t>
      </w:r>
    </w:p>
    <w:p w14:paraId="344CD39B" w14:textId="77777777" w:rsidR="007B2835" w:rsidRPr="00633782" w:rsidRDefault="007B2835" w:rsidP="007854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F73C5D" w14:textId="2D82F590" w:rsidR="00633782" w:rsidRPr="00276B29" w:rsidRDefault="00633782" w:rsidP="007854B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76B29">
        <w:rPr>
          <w:rFonts w:asciiTheme="minorHAnsi" w:hAnsiTheme="minorHAnsi" w:cstheme="minorHAnsi"/>
          <w:sz w:val="22"/>
          <w:szCs w:val="22"/>
        </w:rPr>
        <w:t xml:space="preserve">Greet and welcome each client in a cheerful and professional manner immediately as the client enters the tax office. Quickly determines the client’s service needs and assigns the client to an appropriate Associate in </w:t>
      </w:r>
      <w:r w:rsidR="00276B29" w:rsidRPr="00276B29">
        <w:rPr>
          <w:rFonts w:asciiTheme="minorHAnsi" w:hAnsiTheme="minorHAnsi" w:cstheme="minorHAnsi"/>
          <w:sz w:val="22"/>
          <w:szCs w:val="22"/>
        </w:rPr>
        <w:t xml:space="preserve">  </w:t>
      </w:r>
      <w:r w:rsidRPr="00276B29">
        <w:rPr>
          <w:rFonts w:asciiTheme="minorHAnsi" w:hAnsiTheme="minorHAnsi" w:cstheme="minorHAnsi"/>
          <w:sz w:val="22"/>
          <w:szCs w:val="22"/>
        </w:rPr>
        <w:t xml:space="preserve">the scheduling program. </w:t>
      </w:r>
    </w:p>
    <w:p w14:paraId="7889C831" w14:textId="214C9672" w:rsidR="00276B29" w:rsidRDefault="00633782" w:rsidP="007854B9">
      <w:pPr>
        <w:pStyle w:val="Default"/>
        <w:numPr>
          <w:ilvl w:val="0"/>
          <w:numId w:val="25"/>
        </w:numPr>
        <w:spacing w:after="23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Monitor client flow by managing and advising clients of the anticipated wait time and </w:t>
      </w:r>
      <w:proofErr w:type="gramStart"/>
      <w:r w:rsidRPr="00633782">
        <w:rPr>
          <w:rFonts w:asciiTheme="minorHAnsi" w:hAnsiTheme="minorHAnsi" w:cstheme="minorHAnsi"/>
          <w:sz w:val="22"/>
          <w:szCs w:val="22"/>
        </w:rPr>
        <w:t>following-up</w:t>
      </w:r>
      <w:proofErr w:type="gramEnd"/>
      <w:r w:rsidRPr="00633782">
        <w:rPr>
          <w:rFonts w:asciiTheme="minorHAnsi" w:hAnsiTheme="minorHAnsi" w:cstheme="minorHAnsi"/>
          <w:sz w:val="22"/>
          <w:szCs w:val="22"/>
        </w:rPr>
        <w:t xml:space="preserve"> when</w:t>
      </w:r>
    </w:p>
    <w:p w14:paraId="5DD39313" w14:textId="08EE95F2" w:rsidR="00633782" w:rsidRPr="00633782" w:rsidRDefault="007854B9" w:rsidP="007854B9">
      <w:pPr>
        <w:pStyle w:val="Default"/>
        <w:spacing w:after="23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633782" w:rsidRPr="00633782">
        <w:rPr>
          <w:rFonts w:asciiTheme="minorHAnsi" w:hAnsiTheme="minorHAnsi" w:cstheme="minorHAnsi"/>
          <w:sz w:val="22"/>
          <w:szCs w:val="22"/>
        </w:rPr>
        <w:t>there are any expected delays.</w:t>
      </w:r>
    </w:p>
    <w:p w14:paraId="59E162E5" w14:textId="458E2004" w:rsidR="00276B29" w:rsidRDefault="00633782" w:rsidP="007854B9">
      <w:pPr>
        <w:pStyle w:val="Default"/>
        <w:numPr>
          <w:ilvl w:val="0"/>
          <w:numId w:val="25"/>
        </w:numPr>
        <w:spacing w:after="23"/>
        <w:jc w:val="both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Remain current with other H&amp;R Block products and services in order to provide basic product </w:t>
      </w:r>
      <w:proofErr w:type="gramStart"/>
      <w:r w:rsidRPr="00633782">
        <w:rPr>
          <w:rFonts w:asciiTheme="minorHAnsi" w:hAnsiTheme="minorHAnsi" w:cstheme="minorHAnsi"/>
          <w:sz w:val="22"/>
          <w:szCs w:val="22"/>
        </w:rPr>
        <w:t>information</w:t>
      </w:r>
      <w:proofErr w:type="gramEnd"/>
      <w:r w:rsidRPr="00633782">
        <w:rPr>
          <w:rFonts w:asciiTheme="minorHAnsi" w:hAnsiTheme="minorHAnsi" w:cstheme="minorHAnsi"/>
          <w:sz w:val="22"/>
          <w:szCs w:val="22"/>
        </w:rPr>
        <w:t xml:space="preserve"> </w:t>
      </w:r>
      <w:r w:rsidR="00276B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4C982" w14:textId="34972E3A" w:rsidR="00276B29" w:rsidRDefault="00633782" w:rsidP="007854B9">
      <w:pPr>
        <w:pStyle w:val="Default"/>
        <w:spacing w:after="2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to clients. Read other business publications, as recommended by the District Manager’s instructions. </w:t>
      </w:r>
      <w:r w:rsidR="00276B2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9F693E" w14:textId="5D506604" w:rsidR="00276B29" w:rsidRDefault="00633782" w:rsidP="007854B9">
      <w:pPr>
        <w:pStyle w:val="Default"/>
        <w:spacing w:after="2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Promote and provide information on additional tax and financial products, which the company may </w:t>
      </w:r>
      <w:proofErr w:type="gramStart"/>
      <w:r w:rsidRPr="00633782">
        <w:rPr>
          <w:rFonts w:asciiTheme="minorHAnsi" w:hAnsiTheme="minorHAnsi" w:cstheme="minorHAnsi"/>
          <w:sz w:val="22"/>
          <w:szCs w:val="22"/>
        </w:rPr>
        <w:t>make</w:t>
      </w:r>
      <w:proofErr w:type="gramEnd"/>
      <w:r w:rsidRPr="00633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BE3132" w14:textId="50F55E10" w:rsidR="00633782" w:rsidRPr="00633782" w:rsidRDefault="00633782" w:rsidP="007854B9">
      <w:pPr>
        <w:pStyle w:val="Default"/>
        <w:spacing w:after="2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available. </w:t>
      </w:r>
    </w:p>
    <w:p w14:paraId="53721737" w14:textId="23271D5C" w:rsidR="00633782" w:rsidRPr="007B2835" w:rsidRDefault="00633782" w:rsidP="007B2835">
      <w:pPr>
        <w:pStyle w:val="Default"/>
        <w:numPr>
          <w:ilvl w:val="0"/>
          <w:numId w:val="25"/>
        </w:numPr>
        <w:spacing w:after="23"/>
        <w:jc w:val="both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Answer the telephone in a professional manner, providing callers with basic information about services and </w:t>
      </w:r>
      <w:r w:rsidRPr="007B2835">
        <w:rPr>
          <w:rFonts w:asciiTheme="minorHAnsi" w:hAnsiTheme="minorHAnsi" w:cstheme="minorHAnsi"/>
          <w:sz w:val="22"/>
          <w:szCs w:val="22"/>
        </w:rPr>
        <w:t xml:space="preserve">fees when requested. Transfer calls to available tax Associates as necessary to fully respond to inquiries or resolve problems. </w:t>
      </w:r>
    </w:p>
    <w:p w14:paraId="5AF180D4" w14:textId="09643009" w:rsidR="00633782" w:rsidRPr="007B2835" w:rsidRDefault="00633782" w:rsidP="007B2835">
      <w:pPr>
        <w:pStyle w:val="Default"/>
        <w:numPr>
          <w:ilvl w:val="0"/>
          <w:numId w:val="25"/>
        </w:numPr>
        <w:spacing w:after="23"/>
        <w:jc w:val="both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Receive and secure cash, cheques, debit/credit card receipts, and balances the cash as part of the mid-day </w:t>
      </w:r>
      <w:r w:rsidRPr="007B2835">
        <w:rPr>
          <w:rFonts w:asciiTheme="minorHAnsi" w:hAnsiTheme="minorHAnsi" w:cstheme="minorHAnsi"/>
          <w:sz w:val="22"/>
          <w:szCs w:val="22"/>
        </w:rPr>
        <w:t>or end-of-the-day closing procedures. Record all transactions in the Point-of-Sale computer and complete</w:t>
      </w:r>
      <w:r w:rsidR="007B2835">
        <w:rPr>
          <w:rFonts w:asciiTheme="minorHAnsi" w:hAnsiTheme="minorHAnsi" w:cstheme="minorHAnsi"/>
          <w:sz w:val="22"/>
          <w:szCs w:val="22"/>
        </w:rPr>
        <w:t xml:space="preserve"> </w:t>
      </w:r>
      <w:r w:rsidRPr="007B2835">
        <w:rPr>
          <w:rFonts w:asciiTheme="minorHAnsi" w:hAnsiTheme="minorHAnsi" w:cstheme="minorHAnsi"/>
          <w:sz w:val="22"/>
          <w:szCs w:val="22"/>
        </w:rPr>
        <w:t xml:space="preserve">bank deposits in accordance with the District Manager’s instructions. </w:t>
      </w:r>
    </w:p>
    <w:p w14:paraId="0278ECC6" w14:textId="28734692" w:rsidR="00276B29" w:rsidRPr="007B2835" w:rsidRDefault="00633782" w:rsidP="007B2835">
      <w:pPr>
        <w:pStyle w:val="Default"/>
        <w:numPr>
          <w:ilvl w:val="0"/>
          <w:numId w:val="25"/>
        </w:numPr>
        <w:spacing w:after="23"/>
        <w:jc w:val="both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Schedule client appointments for the office staff. Assemble client folders as required, maintain </w:t>
      </w:r>
      <w:r w:rsidRPr="007B2835">
        <w:rPr>
          <w:rFonts w:asciiTheme="minorHAnsi" w:hAnsiTheme="minorHAnsi" w:cstheme="minorHAnsi"/>
          <w:sz w:val="22"/>
          <w:szCs w:val="22"/>
        </w:rPr>
        <w:t xml:space="preserve">confidential/sensitive files, and promptly file completed returns. Assist with the maintenance of </w:t>
      </w:r>
      <w:proofErr w:type="gramStart"/>
      <w:r w:rsidRPr="007B2835">
        <w:rPr>
          <w:rFonts w:asciiTheme="minorHAnsi" w:hAnsiTheme="minorHAnsi" w:cstheme="minorHAnsi"/>
          <w:sz w:val="22"/>
          <w:szCs w:val="22"/>
        </w:rPr>
        <w:t>COD</w:t>
      </w:r>
      <w:proofErr w:type="gramEnd"/>
      <w:r w:rsidRPr="007B28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83BC6" w14:textId="3EA99C37" w:rsidR="00633782" w:rsidRDefault="00633782" w:rsidP="007854B9">
      <w:pPr>
        <w:pStyle w:val="Default"/>
        <w:spacing w:after="2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pending and pick-up files. </w:t>
      </w:r>
    </w:p>
    <w:p w14:paraId="0BDAB609" w14:textId="608638C1" w:rsidR="00036EBE" w:rsidRDefault="00036EBE" w:rsidP="007854B9">
      <w:pPr>
        <w:pStyle w:val="Default"/>
        <w:spacing w:after="23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83C3AE1" w14:textId="59AB7964" w:rsidR="00036EBE" w:rsidRDefault="00036EBE" w:rsidP="007854B9">
      <w:pPr>
        <w:pStyle w:val="Default"/>
        <w:spacing w:after="23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25CDF40" w14:textId="5FED5FA2" w:rsidR="00036EBE" w:rsidRDefault="00036EBE" w:rsidP="007854B9">
      <w:pPr>
        <w:pStyle w:val="Default"/>
        <w:spacing w:after="23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07AAB56" w14:textId="6D0BC1C7" w:rsidR="00036EBE" w:rsidRDefault="00036EBE" w:rsidP="007854B9">
      <w:pPr>
        <w:pStyle w:val="Default"/>
        <w:spacing w:after="23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715F0B1" w14:textId="77777777" w:rsidR="00036EBE" w:rsidRPr="00633782" w:rsidRDefault="00036EBE" w:rsidP="007854B9">
      <w:pPr>
        <w:pStyle w:val="Default"/>
        <w:spacing w:after="23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14A174F" w14:textId="0AA6FDD0" w:rsidR="00633782" w:rsidRPr="007B2835" w:rsidRDefault="00633782" w:rsidP="007B2835">
      <w:pPr>
        <w:pStyle w:val="Default"/>
        <w:numPr>
          <w:ilvl w:val="0"/>
          <w:numId w:val="25"/>
        </w:numPr>
        <w:spacing w:after="23"/>
        <w:ind w:right="270"/>
        <w:jc w:val="both"/>
        <w:rPr>
          <w:rFonts w:asciiTheme="minorHAnsi" w:hAnsiTheme="minorHAnsi" w:cstheme="minorHAnsi"/>
          <w:sz w:val="22"/>
          <w:szCs w:val="22"/>
        </w:rPr>
      </w:pPr>
      <w:r w:rsidRPr="00633782">
        <w:rPr>
          <w:rFonts w:asciiTheme="minorHAnsi" w:hAnsiTheme="minorHAnsi" w:cstheme="minorHAnsi"/>
          <w:sz w:val="22"/>
          <w:szCs w:val="22"/>
        </w:rPr>
        <w:t xml:space="preserve">Maintain proper office appearance and cleanliness. Ensure that workstation </w:t>
      </w:r>
      <w:proofErr w:type="gramStart"/>
      <w:r w:rsidRPr="00633782">
        <w:rPr>
          <w:rFonts w:asciiTheme="minorHAnsi" w:hAnsiTheme="minorHAnsi" w:cstheme="minorHAnsi"/>
          <w:sz w:val="22"/>
          <w:szCs w:val="22"/>
        </w:rPr>
        <w:t>is neat and clean at all times</w:t>
      </w:r>
      <w:proofErr w:type="gramEnd"/>
      <w:r w:rsidRPr="00633782">
        <w:rPr>
          <w:rFonts w:asciiTheme="minorHAnsi" w:hAnsiTheme="minorHAnsi" w:cstheme="minorHAnsi"/>
          <w:sz w:val="22"/>
          <w:szCs w:val="22"/>
        </w:rPr>
        <w:t xml:space="preserve"> </w:t>
      </w:r>
      <w:r w:rsidRPr="007B2835">
        <w:rPr>
          <w:rFonts w:asciiTheme="minorHAnsi" w:hAnsiTheme="minorHAnsi" w:cstheme="minorHAnsi"/>
          <w:sz w:val="22"/>
          <w:szCs w:val="22"/>
        </w:rPr>
        <w:t xml:space="preserve">and prepare for the following day by ensuring that adequate supplies are on hand. </w:t>
      </w:r>
    </w:p>
    <w:p w14:paraId="226D1F9F" w14:textId="38D3F266" w:rsidR="00633782" w:rsidRDefault="00633782" w:rsidP="007854B9">
      <w:pPr>
        <w:pStyle w:val="Default"/>
        <w:numPr>
          <w:ilvl w:val="0"/>
          <w:numId w:val="25"/>
        </w:numPr>
        <w:jc w:val="both"/>
        <w:rPr>
          <w:rFonts w:ascii="Century Gothic" w:hAnsi="Century Gothic" w:cs="Century Gothic"/>
          <w:sz w:val="20"/>
          <w:szCs w:val="20"/>
        </w:rPr>
      </w:pPr>
      <w:r w:rsidRPr="00633782">
        <w:rPr>
          <w:rFonts w:asciiTheme="minorHAnsi" w:hAnsiTheme="minorHAnsi" w:cstheme="minorHAnsi"/>
          <w:sz w:val="22"/>
          <w:szCs w:val="22"/>
        </w:rPr>
        <w:t>Other duties as assigned.</w:t>
      </w:r>
      <w:r>
        <w:rPr>
          <w:rFonts w:ascii="Century Gothic" w:hAnsi="Century Gothic" w:cs="Century Gothic"/>
          <w:sz w:val="20"/>
          <w:szCs w:val="20"/>
        </w:rPr>
        <w:t xml:space="preserve"> </w:t>
      </w:r>
    </w:p>
    <w:p w14:paraId="47BDDC82" w14:textId="77777777" w:rsidR="002E008D" w:rsidRPr="00E33CB4" w:rsidRDefault="002E008D" w:rsidP="007854B9">
      <w:pPr>
        <w:pStyle w:val="Heading3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9C13A3F" w14:textId="77777777" w:rsidR="00EA5E57" w:rsidRPr="00E33CB4" w:rsidRDefault="00EA5E57" w:rsidP="00456CCE">
      <w:pPr>
        <w:rPr>
          <w:rFonts w:ascii="Calibri" w:hAnsi="Calibri" w:cs="Calibri"/>
          <w:b/>
          <w:sz w:val="22"/>
          <w:szCs w:val="22"/>
        </w:rPr>
      </w:pPr>
    </w:p>
    <w:p w14:paraId="64E4669D" w14:textId="77777777" w:rsidR="00B40C0D" w:rsidRPr="00E33CB4" w:rsidRDefault="00B40C0D" w:rsidP="00456CCE">
      <w:pPr>
        <w:rPr>
          <w:rFonts w:ascii="Calibri" w:hAnsi="Calibri" w:cs="Calibri"/>
          <w:b/>
          <w:sz w:val="22"/>
          <w:szCs w:val="22"/>
        </w:rPr>
      </w:pPr>
    </w:p>
    <w:p w14:paraId="52AB467B" w14:textId="77777777" w:rsidR="003522F9" w:rsidRPr="00E33CB4" w:rsidRDefault="003522F9" w:rsidP="00456CCE">
      <w:pPr>
        <w:rPr>
          <w:rFonts w:ascii="Calibri" w:hAnsi="Calibri" w:cs="Calibri"/>
          <w:b/>
          <w:sz w:val="22"/>
          <w:szCs w:val="22"/>
        </w:rPr>
      </w:pPr>
    </w:p>
    <w:p w14:paraId="4FF5F20E" w14:textId="77777777" w:rsidR="00633782" w:rsidRPr="00E33CB4" w:rsidRDefault="00633782" w:rsidP="00633782">
      <w:pPr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 w:rsidRPr="00E33CB4">
        <w:rPr>
          <w:rFonts w:ascii="Calibri" w:hAnsi="Calibri" w:cs="Calibri"/>
          <w:b/>
          <w:sz w:val="22"/>
          <w:szCs w:val="22"/>
        </w:rPr>
        <w:t xml:space="preserve">Contrack Watts Inc. USA, Bahrain Branch                                                                  Sep 2007 </w:t>
      </w:r>
      <w:r>
        <w:rPr>
          <w:rFonts w:ascii="Calibri" w:hAnsi="Calibri" w:cs="Calibri"/>
          <w:b/>
          <w:sz w:val="22"/>
          <w:szCs w:val="22"/>
        </w:rPr>
        <w:t>– May 2021</w:t>
      </w:r>
      <w:r w:rsidRPr="00E33CB4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</w:t>
      </w:r>
    </w:p>
    <w:p w14:paraId="2953E505" w14:textId="77777777" w:rsidR="00633782" w:rsidRPr="00E33CB4" w:rsidRDefault="00633782" w:rsidP="00633782">
      <w:pPr>
        <w:rPr>
          <w:rFonts w:ascii="Calibri" w:hAnsi="Calibri" w:cs="Calibri"/>
          <w:b/>
          <w:sz w:val="22"/>
          <w:szCs w:val="22"/>
        </w:rPr>
      </w:pPr>
      <w:r w:rsidRPr="00E33CB4">
        <w:rPr>
          <w:rFonts w:ascii="Calibri" w:hAnsi="Calibri" w:cs="Calibri"/>
          <w:b/>
          <w:sz w:val="22"/>
          <w:szCs w:val="22"/>
        </w:rPr>
        <w:t xml:space="preserve">     </w:t>
      </w:r>
      <w:r w:rsidRPr="00E33CB4">
        <w:rPr>
          <w:rFonts w:ascii="Calibri" w:hAnsi="Calibri" w:cs="Calibri"/>
          <w:b/>
          <w:sz w:val="22"/>
          <w:szCs w:val="22"/>
        </w:rPr>
        <w:tab/>
        <w:t xml:space="preserve">Position/Role: </w:t>
      </w:r>
      <w:r>
        <w:rPr>
          <w:rFonts w:ascii="Calibri" w:hAnsi="Calibri" w:cs="Calibri"/>
          <w:b/>
          <w:sz w:val="22"/>
          <w:szCs w:val="22"/>
        </w:rPr>
        <w:t xml:space="preserve">Sr. Manager – Finance &amp; Accounts </w:t>
      </w:r>
      <w:r w:rsidRPr="00E33CB4">
        <w:rPr>
          <w:rFonts w:ascii="Calibri" w:hAnsi="Calibri" w:cs="Calibri"/>
          <w:b/>
          <w:sz w:val="22"/>
          <w:szCs w:val="22"/>
        </w:rPr>
        <w:t xml:space="preserve">  </w:t>
      </w:r>
    </w:p>
    <w:p w14:paraId="1285B3CE" w14:textId="77777777" w:rsidR="00633782" w:rsidRPr="00E33CB4" w:rsidRDefault="00633782" w:rsidP="00633782">
      <w:pPr>
        <w:jc w:val="both"/>
        <w:rPr>
          <w:rFonts w:ascii="Calibri" w:hAnsi="Calibri" w:cs="Calibri"/>
          <w:b/>
          <w:sz w:val="22"/>
          <w:szCs w:val="22"/>
        </w:rPr>
      </w:pPr>
    </w:p>
    <w:p w14:paraId="504B3A06" w14:textId="77777777" w:rsidR="007B2835" w:rsidRDefault="007B2835" w:rsidP="006337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="00633782" w:rsidRPr="00E33CB4">
        <w:rPr>
          <w:rFonts w:ascii="Calibri" w:hAnsi="Calibri" w:cs="Calibri"/>
          <w:b/>
          <w:sz w:val="22"/>
          <w:szCs w:val="22"/>
        </w:rPr>
        <w:t>Successfully manag</w:t>
      </w:r>
      <w:r w:rsidR="00633782">
        <w:rPr>
          <w:rFonts w:ascii="Calibri" w:hAnsi="Calibri" w:cs="Calibri"/>
          <w:b/>
          <w:sz w:val="22"/>
          <w:szCs w:val="22"/>
        </w:rPr>
        <w:t>ed</w:t>
      </w:r>
      <w:r w:rsidR="00633782" w:rsidRPr="00E33CB4">
        <w:rPr>
          <w:rFonts w:ascii="Calibri" w:hAnsi="Calibri" w:cs="Calibri"/>
          <w:b/>
          <w:sz w:val="22"/>
          <w:szCs w:val="22"/>
        </w:rPr>
        <w:t xml:space="preserve"> </w:t>
      </w:r>
      <w:r w:rsidR="00633782">
        <w:rPr>
          <w:rFonts w:ascii="Calibri" w:hAnsi="Calibri" w:cs="Calibri"/>
          <w:b/>
          <w:sz w:val="22"/>
          <w:szCs w:val="22"/>
        </w:rPr>
        <w:t xml:space="preserve">projects for total completed Value of USD 231M for client US Navy, Bahrain Naval 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14:paraId="2E4FA826" w14:textId="60223D14" w:rsidR="00633782" w:rsidRPr="00E33CB4" w:rsidRDefault="007B2835" w:rsidP="006337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="00633782">
        <w:rPr>
          <w:rFonts w:ascii="Calibri" w:hAnsi="Calibri" w:cs="Calibri"/>
          <w:b/>
          <w:sz w:val="22"/>
          <w:szCs w:val="22"/>
        </w:rPr>
        <w:t>Base</w:t>
      </w:r>
      <w:r w:rsidR="00633782" w:rsidRPr="00E33CB4">
        <w:rPr>
          <w:rFonts w:ascii="Calibri" w:hAnsi="Calibri" w:cs="Calibri"/>
          <w:b/>
          <w:sz w:val="22"/>
          <w:szCs w:val="22"/>
        </w:rPr>
        <w:t>.</w:t>
      </w:r>
      <w:r w:rsidR="00633782">
        <w:rPr>
          <w:rFonts w:ascii="Calibri" w:hAnsi="Calibri" w:cs="Calibri"/>
          <w:b/>
          <w:sz w:val="22"/>
          <w:szCs w:val="22"/>
        </w:rPr>
        <w:t xml:space="preserve"> </w:t>
      </w:r>
    </w:p>
    <w:p w14:paraId="40F28A21" w14:textId="77777777" w:rsidR="00633782" w:rsidRPr="00E33CB4" w:rsidRDefault="00633782" w:rsidP="00633782">
      <w:pPr>
        <w:jc w:val="both"/>
        <w:rPr>
          <w:rFonts w:ascii="Calibri" w:hAnsi="Calibri" w:cs="Calibri"/>
          <w:b/>
          <w:sz w:val="22"/>
          <w:szCs w:val="22"/>
        </w:rPr>
      </w:pPr>
    </w:p>
    <w:p w14:paraId="33A9E30A" w14:textId="77777777" w:rsidR="00633782" w:rsidRPr="00E33CB4" w:rsidRDefault="00633782" w:rsidP="00633782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33CB4">
        <w:rPr>
          <w:rFonts w:ascii="Calibri" w:eastAsia="Calibri" w:hAnsi="Calibri" w:cs="Calibri"/>
          <w:sz w:val="22"/>
          <w:szCs w:val="22"/>
        </w:rPr>
        <w:t>Developed,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Pr="00E33CB4">
        <w:rPr>
          <w:rFonts w:ascii="Calibri" w:eastAsia="Calibri" w:hAnsi="Calibri" w:cs="Calibri"/>
          <w:sz w:val="22"/>
          <w:szCs w:val="22"/>
        </w:rPr>
        <w:t>implemented</w:t>
      </w:r>
      <w:proofErr w:type="gramEnd"/>
      <w:r w:rsidRPr="00E33CB4">
        <w:rPr>
          <w:rFonts w:ascii="Calibri" w:eastAsia="Calibri" w:hAnsi="Calibri" w:cs="Calibri"/>
          <w:sz w:val="22"/>
          <w:szCs w:val="22"/>
        </w:rPr>
        <w:t xml:space="preserve"> and enforced </w:t>
      </w:r>
      <w:r>
        <w:rPr>
          <w:rFonts w:ascii="Calibri" w:eastAsia="Calibri" w:hAnsi="Calibri" w:cs="Calibri"/>
          <w:sz w:val="22"/>
          <w:szCs w:val="22"/>
        </w:rPr>
        <w:t xml:space="preserve">financial policies, </w:t>
      </w:r>
      <w:r w:rsidRPr="00E33CB4">
        <w:rPr>
          <w:rFonts w:ascii="Calibri" w:eastAsia="Calibri" w:hAnsi="Calibri" w:cs="Calibri"/>
          <w:sz w:val="22"/>
          <w:szCs w:val="22"/>
        </w:rPr>
        <w:t>systems and procedures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777C250" w14:textId="77777777" w:rsidR="00633782" w:rsidRDefault="00633782" w:rsidP="00633782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Ensured timely preparation of journal entries of cost accrual and revenue recognition.</w:t>
      </w:r>
    </w:p>
    <w:p w14:paraId="68663C12" w14:textId="77777777" w:rsidR="00633782" w:rsidRPr="00E33CB4" w:rsidRDefault="00633782" w:rsidP="00633782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33CB4">
        <w:rPr>
          <w:rFonts w:ascii="Calibri" w:eastAsia="Calibri" w:hAnsi="Calibri" w:cs="Calibri"/>
          <w:sz w:val="22"/>
          <w:szCs w:val="22"/>
        </w:rPr>
        <w:t>Preparing and coordinating month end process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51B638B" w14:textId="77777777" w:rsidR="00633782" w:rsidRDefault="00633782" w:rsidP="00633782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Periodical m</w:t>
      </w:r>
      <w:r w:rsidRPr="00E33CB4">
        <w:rPr>
          <w:rFonts w:ascii="Calibri" w:eastAsia="Calibri" w:hAnsi="Calibri" w:cs="Calibri"/>
          <w:sz w:val="22"/>
          <w:szCs w:val="22"/>
        </w:rPr>
        <w:t xml:space="preserve">onitoring and analyzing </w:t>
      </w:r>
      <w:r>
        <w:rPr>
          <w:rFonts w:ascii="Calibri" w:eastAsia="Calibri" w:hAnsi="Calibri" w:cs="Calibri"/>
          <w:sz w:val="22"/>
          <w:szCs w:val="22"/>
        </w:rPr>
        <w:t>project cost and revenue.</w:t>
      </w:r>
    </w:p>
    <w:p w14:paraId="76C69FA3" w14:textId="77777777" w:rsidR="00633782" w:rsidRDefault="00633782" w:rsidP="00633782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Monitoring cash flow – invoicing, vendor payments &amp; cash collection.</w:t>
      </w:r>
    </w:p>
    <w:p w14:paraId="3CE72FBE" w14:textId="77777777" w:rsidR="00633782" w:rsidRPr="00E33CB4" w:rsidRDefault="00633782" w:rsidP="00633782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Preparing monthly reports and monitor KPI’s. </w:t>
      </w:r>
    </w:p>
    <w:p w14:paraId="0C1F6BDC" w14:textId="77777777" w:rsidR="00633782" w:rsidRPr="00E33CB4" w:rsidRDefault="00633782" w:rsidP="00633782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33CB4">
        <w:rPr>
          <w:rFonts w:ascii="Calibri" w:eastAsia="Calibri" w:hAnsi="Calibri" w:cs="Calibri"/>
          <w:sz w:val="22"/>
          <w:szCs w:val="22"/>
        </w:rPr>
        <w:t>Coordinating the financial planning and budget process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C79969D" w14:textId="77777777" w:rsidR="00633782" w:rsidRPr="00E33CB4" w:rsidRDefault="00633782" w:rsidP="00633782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33CB4">
        <w:rPr>
          <w:rFonts w:ascii="Calibri" w:eastAsia="Calibri" w:hAnsi="Calibri" w:cs="Calibri"/>
          <w:sz w:val="22"/>
          <w:szCs w:val="22"/>
        </w:rPr>
        <w:t>Maintained financial security by establishing internal controls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F93C7A5" w14:textId="77777777" w:rsidR="00633782" w:rsidRDefault="00633782" w:rsidP="00633782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33CB4">
        <w:rPr>
          <w:rFonts w:ascii="Calibri" w:eastAsia="Calibri" w:hAnsi="Calibri" w:cs="Calibri"/>
          <w:sz w:val="22"/>
          <w:szCs w:val="22"/>
        </w:rPr>
        <w:t>Improved systems and procedures and initiated corrective actions</w:t>
      </w:r>
      <w:r>
        <w:rPr>
          <w:rFonts w:ascii="Calibri" w:eastAsia="Calibri" w:hAnsi="Calibri" w:cs="Calibri"/>
          <w:sz w:val="22"/>
          <w:szCs w:val="22"/>
        </w:rPr>
        <w:t xml:space="preserve"> for waste reduction.</w:t>
      </w:r>
    </w:p>
    <w:p w14:paraId="735EF123" w14:textId="77777777" w:rsidR="00633782" w:rsidRPr="00D32F19" w:rsidRDefault="00633782" w:rsidP="00633782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Implemented financial system from traditional accounting to Value Added Tax compliant system.  </w:t>
      </w:r>
    </w:p>
    <w:p w14:paraId="1C55B0A5" w14:textId="77777777" w:rsidR="00633782" w:rsidRPr="00E33CB4" w:rsidRDefault="00633782" w:rsidP="00633782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33CB4">
        <w:rPr>
          <w:rFonts w:ascii="Calibri" w:hAnsi="Calibri" w:cs="Calibri"/>
          <w:sz w:val="22"/>
          <w:szCs w:val="22"/>
        </w:rPr>
        <w:t>Reported critical financial trends to senior management</w:t>
      </w:r>
      <w:r>
        <w:rPr>
          <w:rFonts w:ascii="Calibri" w:hAnsi="Calibri" w:cs="Calibri"/>
          <w:sz w:val="22"/>
          <w:szCs w:val="22"/>
        </w:rPr>
        <w:t>.</w:t>
      </w:r>
    </w:p>
    <w:p w14:paraId="1E667732" w14:textId="77777777" w:rsidR="00633782" w:rsidRPr="00E33CB4" w:rsidRDefault="00633782" w:rsidP="00633782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33CB4">
        <w:rPr>
          <w:rFonts w:ascii="Calibri" w:eastAsia="Calibri" w:hAnsi="Calibri" w:cs="Calibri"/>
          <w:sz w:val="22"/>
          <w:szCs w:val="22"/>
        </w:rPr>
        <w:t xml:space="preserve">Established and maintained fiscal files and records to document </w:t>
      </w:r>
      <w:r>
        <w:rPr>
          <w:rFonts w:ascii="Calibri" w:eastAsia="Calibri" w:hAnsi="Calibri" w:cs="Calibri"/>
          <w:sz w:val="22"/>
          <w:szCs w:val="22"/>
        </w:rPr>
        <w:t xml:space="preserve">project </w:t>
      </w:r>
      <w:r w:rsidRPr="00E33CB4">
        <w:rPr>
          <w:rFonts w:ascii="Calibri" w:eastAsia="Calibri" w:hAnsi="Calibri" w:cs="Calibri"/>
          <w:sz w:val="22"/>
          <w:szCs w:val="22"/>
        </w:rPr>
        <w:t>transactions</w:t>
      </w:r>
      <w:r>
        <w:rPr>
          <w:rFonts w:ascii="Calibri" w:eastAsia="Calibri" w:hAnsi="Calibri" w:cs="Calibri"/>
          <w:sz w:val="22"/>
          <w:szCs w:val="22"/>
        </w:rPr>
        <w:t xml:space="preserve"> in compliance with company policy and statutory requirements.</w:t>
      </w:r>
    </w:p>
    <w:p w14:paraId="5BF7770E" w14:textId="77777777" w:rsidR="00633782" w:rsidRPr="00E33CB4" w:rsidRDefault="00633782" w:rsidP="00633782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33CB4">
        <w:rPr>
          <w:rFonts w:ascii="Calibri" w:eastAsia="Calibri" w:hAnsi="Calibri" w:cs="Calibri"/>
          <w:sz w:val="22"/>
          <w:szCs w:val="22"/>
        </w:rPr>
        <w:t>Coordinated and completed annual audits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F9F2F46" w14:textId="77777777" w:rsidR="00633782" w:rsidRPr="00E33CB4" w:rsidRDefault="00633782" w:rsidP="00633782">
      <w:pPr>
        <w:pStyle w:val="Heading3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58E56C71" w14:textId="77777777" w:rsidR="00633782" w:rsidRPr="00E33CB4" w:rsidRDefault="00633782" w:rsidP="00633782">
      <w:pPr>
        <w:rPr>
          <w:rFonts w:ascii="Calibri" w:hAnsi="Calibri" w:cs="Calibri"/>
          <w:b/>
          <w:sz w:val="22"/>
          <w:szCs w:val="22"/>
        </w:rPr>
      </w:pPr>
    </w:p>
    <w:p w14:paraId="644E7625" w14:textId="77777777" w:rsidR="00BE6CF5" w:rsidRDefault="00BE6CF5" w:rsidP="004358E4">
      <w:pPr>
        <w:jc w:val="center"/>
        <w:rPr>
          <w:rFonts w:ascii="Calibri" w:hAnsi="Calibri" w:cs="Calibri"/>
          <w:b/>
          <w:sz w:val="22"/>
          <w:szCs w:val="22"/>
        </w:rPr>
      </w:pPr>
    </w:p>
    <w:p w14:paraId="674E725D" w14:textId="77777777" w:rsidR="00BE6CF5" w:rsidRDefault="00BE6CF5" w:rsidP="004358E4">
      <w:pPr>
        <w:jc w:val="center"/>
        <w:rPr>
          <w:rFonts w:ascii="Calibri" w:hAnsi="Calibri" w:cs="Calibri"/>
          <w:b/>
          <w:sz w:val="22"/>
          <w:szCs w:val="22"/>
        </w:rPr>
      </w:pPr>
    </w:p>
    <w:p w14:paraId="58EF75D0" w14:textId="31175617" w:rsidR="00736311" w:rsidRPr="00E33CB4" w:rsidRDefault="00C53BE7" w:rsidP="004358E4">
      <w:pPr>
        <w:jc w:val="center"/>
        <w:rPr>
          <w:rFonts w:ascii="Calibri" w:hAnsi="Calibri" w:cs="Calibri"/>
          <w:b/>
          <w:sz w:val="22"/>
          <w:szCs w:val="22"/>
        </w:rPr>
      </w:pPr>
      <w:r w:rsidRPr="00E33CB4">
        <w:rPr>
          <w:rFonts w:ascii="Calibri" w:hAnsi="Calibri" w:cs="Calibri"/>
          <w:b/>
          <w:sz w:val="22"/>
          <w:szCs w:val="22"/>
        </w:rPr>
        <w:t>ACADEMIC</w:t>
      </w:r>
    </w:p>
    <w:p w14:paraId="758785E0" w14:textId="77777777" w:rsidR="004358E4" w:rsidRPr="00E33CB4" w:rsidRDefault="004358E4" w:rsidP="004358E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633995" w14:textId="038D5659" w:rsidR="00683AFA" w:rsidRPr="00E2599C" w:rsidRDefault="00CC57AC" w:rsidP="00E2599C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E33CB4">
        <w:rPr>
          <w:rFonts w:ascii="Calibri" w:hAnsi="Calibri" w:cs="Calibri"/>
          <w:sz w:val="22"/>
          <w:szCs w:val="22"/>
        </w:rPr>
        <w:t>M</w:t>
      </w:r>
      <w:r w:rsidR="00E2599C">
        <w:rPr>
          <w:rFonts w:ascii="Calibri" w:hAnsi="Calibri" w:cs="Calibri"/>
          <w:sz w:val="22"/>
          <w:szCs w:val="22"/>
        </w:rPr>
        <w:t xml:space="preserve">aster of </w:t>
      </w:r>
      <w:r w:rsidRPr="00E33CB4">
        <w:rPr>
          <w:rFonts w:ascii="Calibri" w:hAnsi="Calibri" w:cs="Calibri"/>
          <w:sz w:val="22"/>
          <w:szCs w:val="22"/>
        </w:rPr>
        <w:t>Com</w:t>
      </w:r>
      <w:r w:rsidR="00E2599C">
        <w:rPr>
          <w:rFonts w:ascii="Calibri" w:hAnsi="Calibri" w:cs="Calibri"/>
          <w:sz w:val="22"/>
          <w:szCs w:val="22"/>
        </w:rPr>
        <w:t xml:space="preserve">merce </w:t>
      </w:r>
      <w:r w:rsidRPr="00E33CB4">
        <w:rPr>
          <w:rFonts w:ascii="Calibri" w:hAnsi="Calibri" w:cs="Calibri"/>
          <w:sz w:val="22"/>
          <w:szCs w:val="22"/>
        </w:rPr>
        <w:t>(Shivaji University</w:t>
      </w:r>
      <w:r w:rsidR="00DD643D" w:rsidRPr="00E33CB4">
        <w:rPr>
          <w:rFonts w:ascii="Calibri" w:hAnsi="Calibri" w:cs="Calibri"/>
          <w:sz w:val="22"/>
          <w:szCs w:val="22"/>
        </w:rPr>
        <w:t xml:space="preserve"> - India</w:t>
      </w:r>
      <w:r w:rsidRPr="00E33CB4">
        <w:rPr>
          <w:rFonts w:ascii="Calibri" w:hAnsi="Calibri" w:cs="Calibri"/>
          <w:sz w:val="22"/>
          <w:szCs w:val="22"/>
        </w:rPr>
        <w:t xml:space="preserve">) </w:t>
      </w:r>
    </w:p>
    <w:p w14:paraId="06A50224" w14:textId="1A7F63A1" w:rsidR="00CC57AC" w:rsidRDefault="00683AFA" w:rsidP="003D2683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E33CB4">
        <w:rPr>
          <w:rFonts w:ascii="Calibri" w:hAnsi="Calibri" w:cs="Calibri"/>
          <w:sz w:val="22"/>
          <w:szCs w:val="22"/>
        </w:rPr>
        <w:t>B</w:t>
      </w:r>
      <w:r w:rsidR="00E2599C">
        <w:rPr>
          <w:rFonts w:ascii="Calibri" w:hAnsi="Calibri" w:cs="Calibri"/>
          <w:sz w:val="22"/>
          <w:szCs w:val="22"/>
        </w:rPr>
        <w:t xml:space="preserve">achelor of </w:t>
      </w:r>
      <w:r w:rsidRPr="00E33CB4">
        <w:rPr>
          <w:rFonts w:ascii="Calibri" w:hAnsi="Calibri" w:cs="Calibri"/>
          <w:sz w:val="22"/>
          <w:szCs w:val="22"/>
        </w:rPr>
        <w:t>Com</w:t>
      </w:r>
      <w:r w:rsidR="00E2599C">
        <w:rPr>
          <w:rFonts w:ascii="Calibri" w:hAnsi="Calibri" w:cs="Calibri"/>
          <w:sz w:val="22"/>
          <w:szCs w:val="22"/>
        </w:rPr>
        <w:t>merce</w:t>
      </w:r>
      <w:r w:rsidRPr="00E33CB4">
        <w:rPr>
          <w:rFonts w:ascii="Calibri" w:hAnsi="Calibri" w:cs="Calibri"/>
          <w:sz w:val="22"/>
          <w:szCs w:val="22"/>
        </w:rPr>
        <w:t xml:space="preserve"> (Goa University - India) </w:t>
      </w:r>
    </w:p>
    <w:p w14:paraId="2A35E59C" w14:textId="70B667FD" w:rsidR="00E2599C" w:rsidRDefault="00E2599C" w:rsidP="00E2599C">
      <w:pPr>
        <w:rPr>
          <w:rFonts w:ascii="Calibri" w:hAnsi="Calibri" w:cs="Calibri"/>
          <w:sz w:val="22"/>
          <w:szCs w:val="22"/>
        </w:rPr>
      </w:pPr>
    </w:p>
    <w:p w14:paraId="203A4B14" w14:textId="77777777" w:rsidR="00E2599C" w:rsidRPr="00E33CB4" w:rsidRDefault="00E2599C" w:rsidP="00E2599C">
      <w:pPr>
        <w:pStyle w:val="Heading3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775F04D8" w14:textId="77777777" w:rsidR="00E2599C" w:rsidRPr="00E33CB4" w:rsidRDefault="00E2599C" w:rsidP="00E2599C">
      <w:pPr>
        <w:rPr>
          <w:rFonts w:ascii="Calibri" w:hAnsi="Calibri" w:cs="Calibri"/>
          <w:b/>
          <w:sz w:val="22"/>
          <w:szCs w:val="22"/>
        </w:rPr>
      </w:pPr>
    </w:p>
    <w:p w14:paraId="7D302930" w14:textId="2716D495" w:rsidR="00E2599C" w:rsidRPr="00E33CB4" w:rsidRDefault="00E2599C" w:rsidP="00E2599C">
      <w:pPr>
        <w:jc w:val="center"/>
        <w:rPr>
          <w:rFonts w:ascii="Calibri" w:hAnsi="Calibri" w:cs="Calibri"/>
          <w:b/>
          <w:sz w:val="22"/>
          <w:szCs w:val="22"/>
        </w:rPr>
      </w:pPr>
      <w:r w:rsidRPr="00E33CB4">
        <w:rPr>
          <w:rFonts w:ascii="Calibri" w:hAnsi="Calibri" w:cs="Calibri"/>
          <w:b/>
          <w:sz w:val="22"/>
          <w:szCs w:val="22"/>
        </w:rPr>
        <w:t>TECHNICAL EDUCATION</w:t>
      </w:r>
    </w:p>
    <w:p w14:paraId="3BA911C5" w14:textId="77777777" w:rsidR="00E2599C" w:rsidRPr="00E33CB4" w:rsidRDefault="00E2599C" w:rsidP="00E2599C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88BD45" w14:textId="2F35760B" w:rsidR="00E2599C" w:rsidRDefault="00E2599C" w:rsidP="00E2599C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E33CB4">
        <w:rPr>
          <w:rFonts w:ascii="Calibri" w:hAnsi="Calibri" w:cs="Calibri"/>
          <w:sz w:val="22"/>
          <w:szCs w:val="22"/>
        </w:rPr>
        <w:t xml:space="preserve">Diploma in Computer Applications </w:t>
      </w:r>
    </w:p>
    <w:p w14:paraId="30FE47A8" w14:textId="1C775E56" w:rsidR="003071D5" w:rsidRPr="00E33CB4" w:rsidRDefault="003071D5" w:rsidP="00E2599C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Working experience of Sage Timberline Office &amp; </w:t>
      </w:r>
      <w:proofErr w:type="spellStart"/>
      <w:r>
        <w:rPr>
          <w:rFonts w:ascii="Calibri" w:hAnsi="Calibri" w:cs="Calibri"/>
          <w:sz w:val="22"/>
          <w:szCs w:val="22"/>
        </w:rPr>
        <w:t>CMiC</w:t>
      </w:r>
      <w:proofErr w:type="spellEnd"/>
    </w:p>
    <w:p w14:paraId="33B4D380" w14:textId="3B22A932" w:rsidR="00E2599C" w:rsidRDefault="00E2599C" w:rsidP="00E2599C">
      <w:pPr>
        <w:rPr>
          <w:rFonts w:ascii="Calibri" w:hAnsi="Calibri" w:cs="Calibri"/>
          <w:sz w:val="22"/>
          <w:szCs w:val="22"/>
        </w:rPr>
      </w:pPr>
    </w:p>
    <w:p w14:paraId="456828B0" w14:textId="77777777" w:rsidR="0067627C" w:rsidRPr="00E33CB4" w:rsidRDefault="0067627C" w:rsidP="0067627C">
      <w:pPr>
        <w:pStyle w:val="Heading3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47EDC3E0" w14:textId="77777777" w:rsidR="00A8341B" w:rsidRPr="00E33CB4" w:rsidRDefault="00A8341B" w:rsidP="00232D7A">
      <w:pPr>
        <w:rPr>
          <w:rFonts w:ascii="Calibri" w:hAnsi="Calibri" w:cs="Calibri"/>
          <w:sz w:val="22"/>
          <w:szCs w:val="22"/>
        </w:rPr>
      </w:pPr>
    </w:p>
    <w:p w14:paraId="54470E28" w14:textId="44F6E993" w:rsidR="009326B5" w:rsidRDefault="009326B5" w:rsidP="00232D7A">
      <w:pPr>
        <w:rPr>
          <w:rFonts w:ascii="Calibri" w:hAnsi="Calibri" w:cs="Calibri"/>
          <w:sz w:val="22"/>
          <w:szCs w:val="22"/>
        </w:rPr>
      </w:pPr>
    </w:p>
    <w:p w14:paraId="4F6B8C76" w14:textId="77777777" w:rsidR="009326B5" w:rsidRPr="0064045E" w:rsidRDefault="009326B5" w:rsidP="00232D7A">
      <w:pPr>
        <w:rPr>
          <w:rFonts w:ascii="Calibri" w:hAnsi="Calibri" w:cs="Calibri"/>
          <w:sz w:val="22"/>
          <w:szCs w:val="22"/>
        </w:rPr>
      </w:pPr>
    </w:p>
    <w:p w14:paraId="6493422A" w14:textId="77777777" w:rsidR="00A8341B" w:rsidRPr="00E33CB4" w:rsidRDefault="00A8341B" w:rsidP="00232D7A">
      <w:pPr>
        <w:rPr>
          <w:rFonts w:ascii="Calibri" w:hAnsi="Calibri" w:cs="Calibri"/>
          <w:b/>
          <w:sz w:val="22"/>
          <w:szCs w:val="22"/>
        </w:rPr>
      </w:pPr>
      <w:proofErr w:type="gramStart"/>
      <w:r w:rsidRPr="00E33CB4">
        <w:rPr>
          <w:rFonts w:ascii="Calibri" w:hAnsi="Calibri" w:cs="Calibri"/>
          <w:b/>
          <w:sz w:val="22"/>
          <w:szCs w:val="22"/>
        </w:rPr>
        <w:t>Place :</w:t>
      </w:r>
      <w:proofErr w:type="gramEnd"/>
      <w:r w:rsidRPr="00E33CB4">
        <w:rPr>
          <w:rFonts w:ascii="Calibri" w:hAnsi="Calibri" w:cs="Calibri"/>
          <w:b/>
          <w:sz w:val="22"/>
          <w:szCs w:val="22"/>
        </w:rPr>
        <w:t xml:space="preserve"> </w:t>
      </w:r>
      <w:r w:rsidR="00814252">
        <w:rPr>
          <w:rFonts w:ascii="Calibri" w:hAnsi="Calibri" w:cs="Calibri"/>
          <w:b/>
          <w:sz w:val="22"/>
          <w:szCs w:val="22"/>
        </w:rPr>
        <w:t>Ottawa</w:t>
      </w:r>
    </w:p>
    <w:p w14:paraId="005E2180" w14:textId="77777777" w:rsidR="009F566F" w:rsidRPr="00E33CB4" w:rsidRDefault="009F566F" w:rsidP="00D7390C">
      <w:pPr>
        <w:rPr>
          <w:rFonts w:ascii="Calibri" w:hAnsi="Calibri" w:cs="Calibri"/>
          <w:b/>
          <w:sz w:val="22"/>
          <w:szCs w:val="22"/>
        </w:rPr>
      </w:pPr>
      <w:proofErr w:type="gramStart"/>
      <w:r w:rsidRPr="00E33CB4">
        <w:rPr>
          <w:rFonts w:ascii="Calibri" w:hAnsi="Calibri" w:cs="Calibri"/>
          <w:b/>
          <w:sz w:val="22"/>
          <w:szCs w:val="22"/>
        </w:rPr>
        <w:t>Cell :</w:t>
      </w:r>
      <w:proofErr w:type="gramEnd"/>
      <w:r w:rsidRPr="00E33CB4">
        <w:rPr>
          <w:rFonts w:ascii="Calibri" w:hAnsi="Calibri" w:cs="Calibri"/>
          <w:b/>
          <w:sz w:val="22"/>
          <w:szCs w:val="22"/>
        </w:rPr>
        <w:t xml:space="preserve"> </w:t>
      </w:r>
      <w:r w:rsidR="0049543F" w:rsidRPr="007351D5">
        <w:rPr>
          <w:rFonts w:ascii="Calibri" w:hAnsi="Calibri" w:cs="Calibri"/>
          <w:sz w:val="22"/>
          <w:szCs w:val="22"/>
        </w:rPr>
        <w:t>(</w:t>
      </w:r>
      <w:r w:rsidR="0049543F" w:rsidRPr="007351D5">
        <w:rPr>
          <w:rFonts w:ascii="Calibri" w:hAnsi="Calibri" w:cs="Calibri"/>
          <w:b/>
          <w:bCs/>
          <w:color w:val="000000"/>
          <w:sz w:val="22"/>
          <w:szCs w:val="22"/>
        </w:rPr>
        <w:t>343) 988-2239</w:t>
      </w:r>
    </w:p>
    <w:p w14:paraId="3637CF9E" w14:textId="0B3DB6E1" w:rsidR="00A8341B" w:rsidRDefault="00EC7881" w:rsidP="00D7390C">
      <w:pPr>
        <w:rPr>
          <w:rFonts w:ascii="Calibri" w:hAnsi="Calibri" w:cs="Calibri"/>
          <w:b/>
          <w:sz w:val="22"/>
          <w:szCs w:val="22"/>
        </w:rPr>
      </w:pPr>
      <w:proofErr w:type="gramStart"/>
      <w:r w:rsidRPr="00E33CB4">
        <w:rPr>
          <w:rFonts w:ascii="Calibri" w:hAnsi="Calibri" w:cs="Calibri"/>
          <w:b/>
          <w:sz w:val="22"/>
          <w:szCs w:val="22"/>
        </w:rPr>
        <w:t>Date :</w:t>
      </w:r>
      <w:proofErr w:type="gramEnd"/>
      <w:r w:rsidRPr="00E33CB4">
        <w:rPr>
          <w:rFonts w:ascii="Calibri" w:hAnsi="Calibri" w:cs="Calibri"/>
          <w:b/>
          <w:sz w:val="22"/>
          <w:szCs w:val="22"/>
        </w:rPr>
        <w:t xml:space="preserve"> </w:t>
      </w:r>
      <w:r w:rsidR="00036EBE">
        <w:rPr>
          <w:rFonts w:ascii="Calibri" w:hAnsi="Calibri" w:cs="Calibri"/>
          <w:b/>
          <w:sz w:val="22"/>
          <w:szCs w:val="22"/>
        </w:rPr>
        <w:t>14</w:t>
      </w:r>
      <w:r w:rsidR="00A8341B" w:rsidRPr="00E33CB4">
        <w:rPr>
          <w:rFonts w:ascii="Calibri" w:hAnsi="Calibri" w:cs="Calibri"/>
          <w:b/>
          <w:sz w:val="22"/>
          <w:szCs w:val="22"/>
        </w:rPr>
        <w:t>-</w:t>
      </w:r>
      <w:r w:rsidR="00036EBE">
        <w:rPr>
          <w:rFonts w:ascii="Calibri" w:hAnsi="Calibri" w:cs="Calibri"/>
          <w:b/>
          <w:sz w:val="22"/>
          <w:szCs w:val="22"/>
        </w:rPr>
        <w:t>February</w:t>
      </w:r>
      <w:r w:rsidRPr="00E33CB4">
        <w:rPr>
          <w:rFonts w:ascii="Calibri" w:hAnsi="Calibri" w:cs="Calibri"/>
          <w:b/>
          <w:sz w:val="22"/>
          <w:szCs w:val="22"/>
        </w:rPr>
        <w:t>-20</w:t>
      </w:r>
      <w:r w:rsidR="00290FF7" w:rsidRPr="00E33CB4">
        <w:rPr>
          <w:rFonts w:ascii="Calibri" w:hAnsi="Calibri" w:cs="Calibri"/>
          <w:b/>
          <w:sz w:val="22"/>
          <w:szCs w:val="22"/>
        </w:rPr>
        <w:t>2</w:t>
      </w:r>
      <w:r w:rsidR="00036EBE">
        <w:rPr>
          <w:rFonts w:ascii="Calibri" w:hAnsi="Calibri" w:cs="Calibri"/>
          <w:b/>
          <w:sz w:val="22"/>
          <w:szCs w:val="22"/>
        </w:rPr>
        <w:t>3</w:t>
      </w:r>
    </w:p>
    <w:p w14:paraId="496A2CDD" w14:textId="0947F07E" w:rsidR="001A3C4B" w:rsidRDefault="001A3C4B" w:rsidP="00D7390C">
      <w:pPr>
        <w:rPr>
          <w:rFonts w:ascii="Calibri" w:hAnsi="Calibri" w:cs="Calibri"/>
          <w:b/>
          <w:sz w:val="22"/>
          <w:szCs w:val="22"/>
        </w:rPr>
      </w:pPr>
    </w:p>
    <w:p w14:paraId="16EB2B37" w14:textId="77777777" w:rsidR="001A3C4B" w:rsidRPr="00E33CB4" w:rsidRDefault="001A3C4B" w:rsidP="001A3C4B">
      <w:pPr>
        <w:rPr>
          <w:rFonts w:ascii="Calibri" w:hAnsi="Calibri" w:cs="Calibri"/>
          <w:sz w:val="22"/>
          <w:szCs w:val="22"/>
        </w:rPr>
      </w:pPr>
    </w:p>
    <w:p w14:paraId="56E59507" w14:textId="77777777" w:rsidR="001A3C4B" w:rsidRDefault="001A3C4B" w:rsidP="001A3C4B">
      <w:pPr>
        <w:ind w:left="36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PROFESSIONAL </w:t>
      </w:r>
      <w:r w:rsidRPr="00E33CB4">
        <w:rPr>
          <w:rFonts w:ascii="Calibri" w:hAnsi="Calibri" w:cs="Calibri"/>
          <w:b/>
          <w:bCs/>
          <w:sz w:val="22"/>
          <w:szCs w:val="22"/>
        </w:rPr>
        <w:t>REFERENCES</w:t>
      </w:r>
    </w:p>
    <w:p w14:paraId="4093024A" w14:textId="77777777" w:rsidR="001A3C4B" w:rsidRDefault="001A3C4B" w:rsidP="001A3C4B">
      <w:pPr>
        <w:rPr>
          <w:rFonts w:ascii="Calibri" w:hAnsi="Calibri" w:cs="Calibri"/>
          <w:b/>
          <w:bCs/>
          <w:sz w:val="22"/>
          <w:szCs w:val="22"/>
        </w:rPr>
      </w:pPr>
    </w:p>
    <w:p w14:paraId="62CB9511" w14:textId="77777777" w:rsidR="001A3C4B" w:rsidRDefault="001A3C4B" w:rsidP="001A3C4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Kollantevida Hamsa </w:t>
      </w:r>
    </w:p>
    <w:p w14:paraId="37229241" w14:textId="77777777" w:rsidR="001A3C4B" w:rsidRPr="0064045E" w:rsidRDefault="001A3C4B" w:rsidP="001A3C4B">
      <w:pPr>
        <w:rPr>
          <w:rFonts w:ascii="Calibri" w:hAnsi="Calibri" w:cs="Calibri"/>
          <w:sz w:val="22"/>
          <w:szCs w:val="22"/>
        </w:rPr>
      </w:pPr>
      <w:r w:rsidRPr="0064045E">
        <w:rPr>
          <w:rFonts w:ascii="Calibri" w:hAnsi="Calibri" w:cs="Calibri"/>
          <w:sz w:val="22"/>
          <w:szCs w:val="22"/>
        </w:rPr>
        <w:t xml:space="preserve">HR Director, Middle East Operations </w:t>
      </w:r>
      <w:r>
        <w:rPr>
          <w:rFonts w:ascii="Calibri" w:hAnsi="Calibri" w:cs="Calibri"/>
          <w:sz w:val="22"/>
          <w:szCs w:val="22"/>
        </w:rPr>
        <w:t>–</w:t>
      </w:r>
      <w:r w:rsidRPr="006404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Contrack Watts Inc.</w:t>
      </w:r>
    </w:p>
    <w:p w14:paraId="4451A2BA" w14:textId="77777777" w:rsidR="001A3C4B" w:rsidRDefault="001A3C4B" w:rsidP="001A3C4B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Cell :</w:t>
      </w:r>
      <w:proofErr w:type="gramEnd"/>
      <w:r>
        <w:rPr>
          <w:rFonts w:ascii="Calibri" w:hAnsi="Calibri" w:cs="Calibri"/>
          <w:sz w:val="22"/>
          <w:szCs w:val="22"/>
        </w:rPr>
        <w:t xml:space="preserve"> +971 55 593 8505</w:t>
      </w:r>
    </w:p>
    <w:p w14:paraId="0ADC8E9E" w14:textId="77777777" w:rsidR="001A3C4B" w:rsidRDefault="001A3C4B" w:rsidP="001A3C4B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Email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9326B5">
        <w:rPr>
          <w:rFonts w:ascii="Calibri" w:hAnsi="Calibri" w:cs="Calibri"/>
          <w:sz w:val="22"/>
          <w:szCs w:val="22"/>
        </w:rPr>
        <w:t>Kollantevida.Hamsa@contrack.com</w:t>
      </w:r>
    </w:p>
    <w:p w14:paraId="4A57FD18" w14:textId="77777777" w:rsidR="001A3C4B" w:rsidRDefault="001A3C4B" w:rsidP="001A3C4B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Note :</w:t>
      </w:r>
      <w:proofErr w:type="gramEnd"/>
      <w:r>
        <w:rPr>
          <w:rFonts w:ascii="Calibri" w:hAnsi="Calibri" w:cs="Calibri"/>
          <w:sz w:val="22"/>
          <w:szCs w:val="22"/>
        </w:rPr>
        <w:t xml:space="preserve"> Hamsa is HR Director of Contrack Watts Inc, Middle East Operations</w:t>
      </w:r>
    </w:p>
    <w:p w14:paraId="2C955650" w14:textId="77777777" w:rsidR="001A3C4B" w:rsidRDefault="001A3C4B" w:rsidP="001A3C4B">
      <w:pPr>
        <w:rPr>
          <w:rFonts w:ascii="Calibri" w:hAnsi="Calibri" w:cs="Calibri"/>
          <w:sz w:val="22"/>
          <w:szCs w:val="22"/>
        </w:rPr>
      </w:pPr>
    </w:p>
    <w:p w14:paraId="781D17AC" w14:textId="77777777" w:rsidR="001A3C4B" w:rsidRDefault="001A3C4B" w:rsidP="001A3C4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Rajesh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Nerurkar</w:t>
      </w:r>
      <w:proofErr w:type="spellEnd"/>
    </w:p>
    <w:p w14:paraId="0F220ECF" w14:textId="77777777" w:rsidR="001A3C4B" w:rsidRPr="0064045E" w:rsidRDefault="001A3C4B" w:rsidP="001A3C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Manager - Finance and Administration – </w:t>
      </w:r>
      <w:proofErr w:type="spellStart"/>
      <w:r>
        <w:rPr>
          <w:rFonts w:ascii="Calibri" w:hAnsi="Calibri" w:cs="Calibri"/>
          <w:sz w:val="22"/>
          <w:szCs w:val="22"/>
        </w:rPr>
        <w:t>Cegelec</w:t>
      </w:r>
      <w:proofErr w:type="spellEnd"/>
      <w:r>
        <w:rPr>
          <w:rFonts w:ascii="Calibri" w:hAnsi="Calibri" w:cs="Calibri"/>
          <w:sz w:val="22"/>
          <w:szCs w:val="22"/>
        </w:rPr>
        <w:t xml:space="preserve"> Saudi Co. Ltd.</w:t>
      </w:r>
    </w:p>
    <w:p w14:paraId="289ECF47" w14:textId="77777777" w:rsidR="001A3C4B" w:rsidRDefault="001A3C4B" w:rsidP="001A3C4B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Cell :</w:t>
      </w:r>
      <w:proofErr w:type="gramEnd"/>
      <w:r>
        <w:rPr>
          <w:rFonts w:ascii="Calibri" w:hAnsi="Calibri" w:cs="Calibri"/>
          <w:sz w:val="22"/>
          <w:szCs w:val="22"/>
        </w:rPr>
        <w:t xml:space="preserve"> +973 3605 5966</w:t>
      </w:r>
    </w:p>
    <w:p w14:paraId="6F82937B" w14:textId="77777777" w:rsidR="001A3C4B" w:rsidRDefault="001A3C4B" w:rsidP="001A3C4B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Email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773689">
        <w:rPr>
          <w:rFonts w:ascii="Calibri" w:hAnsi="Calibri" w:cs="Calibri"/>
          <w:sz w:val="22"/>
          <w:szCs w:val="22"/>
        </w:rPr>
        <w:t>rajesh.nerurkar@vinci-energies.com</w:t>
      </w:r>
    </w:p>
    <w:p w14:paraId="7F60DAD4" w14:textId="77777777" w:rsidR="001A3C4B" w:rsidRDefault="001A3C4B" w:rsidP="001A3C4B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Note :</w:t>
      </w:r>
      <w:proofErr w:type="gramEnd"/>
      <w:r>
        <w:rPr>
          <w:rFonts w:ascii="Calibri" w:hAnsi="Calibri" w:cs="Calibri"/>
          <w:sz w:val="22"/>
          <w:szCs w:val="22"/>
        </w:rPr>
        <w:t xml:space="preserve"> Rajesh was my supervisor at </w:t>
      </w:r>
      <w:proofErr w:type="spellStart"/>
      <w:r>
        <w:rPr>
          <w:rFonts w:ascii="Calibri" w:hAnsi="Calibri" w:cs="Calibri"/>
          <w:sz w:val="22"/>
          <w:szCs w:val="22"/>
        </w:rPr>
        <w:t>Cegelec</w:t>
      </w:r>
      <w:proofErr w:type="spellEnd"/>
      <w:r>
        <w:rPr>
          <w:rFonts w:ascii="Calibri" w:hAnsi="Calibri" w:cs="Calibri"/>
          <w:sz w:val="22"/>
          <w:szCs w:val="22"/>
        </w:rPr>
        <w:t xml:space="preserve">, Bahrain between 2005 to 2007. He is currently working at </w:t>
      </w:r>
      <w:proofErr w:type="spellStart"/>
      <w:r>
        <w:rPr>
          <w:rFonts w:ascii="Calibri" w:hAnsi="Calibri" w:cs="Calibri"/>
          <w:sz w:val="22"/>
          <w:szCs w:val="22"/>
        </w:rPr>
        <w:t>Cegelec</w:t>
      </w:r>
      <w:proofErr w:type="spellEnd"/>
      <w:r>
        <w:rPr>
          <w:rFonts w:ascii="Calibri" w:hAnsi="Calibri" w:cs="Calibri"/>
          <w:sz w:val="22"/>
          <w:szCs w:val="22"/>
        </w:rPr>
        <w:t>, Saudi Arabia.</w:t>
      </w:r>
    </w:p>
    <w:p w14:paraId="41B7EEAD" w14:textId="77777777" w:rsidR="001A3C4B" w:rsidRDefault="001A3C4B" w:rsidP="001A3C4B">
      <w:pPr>
        <w:rPr>
          <w:rFonts w:ascii="Calibri" w:hAnsi="Calibri" w:cs="Calibri"/>
          <w:sz w:val="22"/>
          <w:szCs w:val="22"/>
        </w:rPr>
      </w:pPr>
    </w:p>
    <w:p w14:paraId="27E1D79C" w14:textId="1E193A3D" w:rsidR="001A3C4B" w:rsidRDefault="001A3C4B" w:rsidP="00D7390C">
      <w:pPr>
        <w:rPr>
          <w:rFonts w:ascii="Calibri" w:hAnsi="Calibri" w:cs="Calibri"/>
          <w:b/>
          <w:sz w:val="22"/>
          <w:szCs w:val="22"/>
        </w:rPr>
      </w:pPr>
    </w:p>
    <w:p w14:paraId="48DC0356" w14:textId="3B78D787" w:rsidR="001A3C4B" w:rsidRDefault="001A3C4B" w:rsidP="00D7390C">
      <w:pPr>
        <w:rPr>
          <w:rFonts w:ascii="Calibri" w:hAnsi="Calibri" w:cs="Calibri"/>
          <w:b/>
          <w:sz w:val="22"/>
          <w:szCs w:val="22"/>
        </w:rPr>
      </w:pPr>
    </w:p>
    <w:p w14:paraId="25F1355B" w14:textId="31989955" w:rsidR="001A3C4B" w:rsidRDefault="001A3C4B" w:rsidP="00D7390C">
      <w:pPr>
        <w:rPr>
          <w:rFonts w:ascii="Calibri" w:hAnsi="Calibri" w:cs="Calibri"/>
          <w:b/>
          <w:sz w:val="22"/>
          <w:szCs w:val="22"/>
        </w:rPr>
      </w:pPr>
    </w:p>
    <w:p w14:paraId="463F3156" w14:textId="77777777" w:rsidR="001A3C4B" w:rsidRPr="00E33CB4" w:rsidRDefault="001A3C4B" w:rsidP="00D7390C">
      <w:pPr>
        <w:rPr>
          <w:rFonts w:ascii="Calibri" w:hAnsi="Calibri" w:cs="Calibri"/>
          <w:b/>
          <w:sz w:val="22"/>
          <w:szCs w:val="22"/>
        </w:rPr>
      </w:pPr>
    </w:p>
    <w:sectPr w:rsidR="001A3C4B" w:rsidRPr="00E33CB4" w:rsidSect="007854B9">
      <w:pgSz w:w="12240" w:h="15840"/>
      <w:pgMar w:top="331" w:right="1008" w:bottom="34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EB32" w14:textId="77777777" w:rsidR="00466A16" w:rsidRDefault="00466A16" w:rsidP="00F60F2E">
      <w:r>
        <w:separator/>
      </w:r>
    </w:p>
  </w:endnote>
  <w:endnote w:type="continuationSeparator" w:id="0">
    <w:p w14:paraId="39AF3098" w14:textId="77777777" w:rsidR="00466A16" w:rsidRDefault="00466A16" w:rsidP="00F6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3334" w14:textId="77777777" w:rsidR="00466A16" w:rsidRDefault="00466A16" w:rsidP="00F60F2E">
      <w:r>
        <w:separator/>
      </w:r>
    </w:p>
  </w:footnote>
  <w:footnote w:type="continuationSeparator" w:id="0">
    <w:p w14:paraId="568ACB80" w14:textId="77777777" w:rsidR="00466A16" w:rsidRDefault="00466A16" w:rsidP="00F6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18711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6002FF"/>
    <w:multiLevelType w:val="hybridMultilevel"/>
    <w:tmpl w:val="648A8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E3C"/>
    <w:multiLevelType w:val="hybridMultilevel"/>
    <w:tmpl w:val="58C8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4CE6"/>
    <w:multiLevelType w:val="hybridMultilevel"/>
    <w:tmpl w:val="C2D6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8FD"/>
    <w:multiLevelType w:val="hybridMultilevel"/>
    <w:tmpl w:val="B2AE3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142F"/>
    <w:multiLevelType w:val="hybridMultilevel"/>
    <w:tmpl w:val="24C62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61B72"/>
    <w:multiLevelType w:val="hybridMultilevel"/>
    <w:tmpl w:val="1742C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0CE3"/>
    <w:multiLevelType w:val="multilevel"/>
    <w:tmpl w:val="DCF8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B7E7B"/>
    <w:multiLevelType w:val="multilevel"/>
    <w:tmpl w:val="01BC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C79FC"/>
    <w:multiLevelType w:val="hybridMultilevel"/>
    <w:tmpl w:val="EF60E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26682"/>
    <w:multiLevelType w:val="multilevel"/>
    <w:tmpl w:val="6CD8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34B5F"/>
    <w:multiLevelType w:val="hybridMultilevel"/>
    <w:tmpl w:val="58C8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086"/>
    <w:multiLevelType w:val="hybridMultilevel"/>
    <w:tmpl w:val="3CC6D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E7734"/>
    <w:multiLevelType w:val="hybridMultilevel"/>
    <w:tmpl w:val="952C3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2AB4"/>
    <w:multiLevelType w:val="multilevel"/>
    <w:tmpl w:val="03F6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0E483A"/>
    <w:multiLevelType w:val="hybridMultilevel"/>
    <w:tmpl w:val="58C8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A709F"/>
    <w:multiLevelType w:val="hybridMultilevel"/>
    <w:tmpl w:val="8968E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F5676"/>
    <w:multiLevelType w:val="hybridMultilevel"/>
    <w:tmpl w:val="727EA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B0109"/>
    <w:multiLevelType w:val="hybridMultilevel"/>
    <w:tmpl w:val="EA58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95913"/>
    <w:multiLevelType w:val="multilevel"/>
    <w:tmpl w:val="A64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225FC"/>
    <w:multiLevelType w:val="multilevel"/>
    <w:tmpl w:val="6CD8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622DC"/>
    <w:multiLevelType w:val="multilevel"/>
    <w:tmpl w:val="6CD8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D56F3"/>
    <w:multiLevelType w:val="hybridMultilevel"/>
    <w:tmpl w:val="CC0C8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2102A"/>
    <w:multiLevelType w:val="hybridMultilevel"/>
    <w:tmpl w:val="3EAEF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9F0D25"/>
    <w:multiLevelType w:val="hybridMultilevel"/>
    <w:tmpl w:val="D3AAC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21500"/>
    <w:multiLevelType w:val="hybridMultilevel"/>
    <w:tmpl w:val="DCF8D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79756">
    <w:abstractNumId w:val="12"/>
  </w:num>
  <w:num w:numId="2" w16cid:durableId="1526283658">
    <w:abstractNumId w:val="21"/>
  </w:num>
  <w:num w:numId="3" w16cid:durableId="413473651">
    <w:abstractNumId w:val="20"/>
  </w:num>
  <w:num w:numId="4" w16cid:durableId="1482885772">
    <w:abstractNumId w:val="25"/>
  </w:num>
  <w:num w:numId="5" w16cid:durableId="2095206461">
    <w:abstractNumId w:val="10"/>
  </w:num>
  <w:num w:numId="6" w16cid:durableId="1472750949">
    <w:abstractNumId w:val="23"/>
  </w:num>
  <w:num w:numId="7" w16cid:durableId="1207185190">
    <w:abstractNumId w:val="7"/>
  </w:num>
  <w:num w:numId="8" w16cid:durableId="182788064">
    <w:abstractNumId w:val="17"/>
  </w:num>
  <w:num w:numId="9" w16cid:durableId="647630651">
    <w:abstractNumId w:val="9"/>
  </w:num>
  <w:num w:numId="10" w16cid:durableId="2076513557">
    <w:abstractNumId w:val="13"/>
  </w:num>
  <w:num w:numId="11" w16cid:durableId="1809393429">
    <w:abstractNumId w:val="6"/>
  </w:num>
  <w:num w:numId="12" w16cid:durableId="1654983886">
    <w:abstractNumId w:val="5"/>
  </w:num>
  <w:num w:numId="13" w16cid:durableId="121308583">
    <w:abstractNumId w:val="1"/>
  </w:num>
  <w:num w:numId="14" w16cid:durableId="1430076792">
    <w:abstractNumId w:val="22"/>
  </w:num>
  <w:num w:numId="15" w16cid:durableId="13775661">
    <w:abstractNumId w:val="16"/>
  </w:num>
  <w:num w:numId="16" w16cid:durableId="1109083283">
    <w:abstractNumId w:val="24"/>
  </w:num>
  <w:num w:numId="17" w16cid:durableId="1395853324">
    <w:abstractNumId w:val="4"/>
  </w:num>
  <w:num w:numId="18" w16cid:durableId="1757365292">
    <w:abstractNumId w:val="19"/>
  </w:num>
  <w:num w:numId="19" w16cid:durableId="851340230">
    <w:abstractNumId w:val="8"/>
  </w:num>
  <w:num w:numId="20" w16cid:durableId="1041050715">
    <w:abstractNumId w:val="11"/>
  </w:num>
  <w:num w:numId="21" w16cid:durableId="1088771835">
    <w:abstractNumId w:val="2"/>
  </w:num>
  <w:num w:numId="22" w16cid:durableId="467016746">
    <w:abstractNumId w:val="15"/>
  </w:num>
  <w:num w:numId="23" w16cid:durableId="1627391355">
    <w:abstractNumId w:val="14"/>
  </w:num>
  <w:num w:numId="24" w16cid:durableId="1276600375">
    <w:abstractNumId w:val="0"/>
  </w:num>
  <w:num w:numId="25" w16cid:durableId="1839032689">
    <w:abstractNumId w:val="18"/>
  </w:num>
  <w:num w:numId="26" w16cid:durableId="371656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F6"/>
    <w:rsid w:val="00012A2E"/>
    <w:rsid w:val="00022143"/>
    <w:rsid w:val="000266D6"/>
    <w:rsid w:val="00036EBE"/>
    <w:rsid w:val="00040A85"/>
    <w:rsid w:val="00043024"/>
    <w:rsid w:val="00043F44"/>
    <w:rsid w:val="00047146"/>
    <w:rsid w:val="00056DFE"/>
    <w:rsid w:val="00057844"/>
    <w:rsid w:val="00070768"/>
    <w:rsid w:val="00073BF6"/>
    <w:rsid w:val="000847DB"/>
    <w:rsid w:val="00085B43"/>
    <w:rsid w:val="000963EE"/>
    <w:rsid w:val="00097769"/>
    <w:rsid w:val="000B7475"/>
    <w:rsid w:val="000B7F30"/>
    <w:rsid w:val="000C3513"/>
    <w:rsid w:val="000C6940"/>
    <w:rsid w:val="000E2EEE"/>
    <w:rsid w:val="000F0807"/>
    <w:rsid w:val="000F566C"/>
    <w:rsid w:val="001068A3"/>
    <w:rsid w:val="00110188"/>
    <w:rsid w:val="00116434"/>
    <w:rsid w:val="0014339A"/>
    <w:rsid w:val="001436F9"/>
    <w:rsid w:val="001479C7"/>
    <w:rsid w:val="00150D43"/>
    <w:rsid w:val="00163293"/>
    <w:rsid w:val="00163F66"/>
    <w:rsid w:val="00165A1C"/>
    <w:rsid w:val="0017768C"/>
    <w:rsid w:val="001830A1"/>
    <w:rsid w:val="0019337E"/>
    <w:rsid w:val="001955C4"/>
    <w:rsid w:val="001A3C4B"/>
    <w:rsid w:val="001B57E4"/>
    <w:rsid w:val="001C180B"/>
    <w:rsid w:val="001D4B60"/>
    <w:rsid w:val="001E53E4"/>
    <w:rsid w:val="001E57B7"/>
    <w:rsid w:val="001E5EAF"/>
    <w:rsid w:val="001F715D"/>
    <w:rsid w:val="001F7CBD"/>
    <w:rsid w:val="002075DD"/>
    <w:rsid w:val="00220615"/>
    <w:rsid w:val="002242E4"/>
    <w:rsid w:val="00232D7A"/>
    <w:rsid w:val="00234216"/>
    <w:rsid w:val="00237B8C"/>
    <w:rsid w:val="0024214C"/>
    <w:rsid w:val="00247736"/>
    <w:rsid w:val="00267283"/>
    <w:rsid w:val="002769A5"/>
    <w:rsid w:val="00276B29"/>
    <w:rsid w:val="00290FF7"/>
    <w:rsid w:val="00291C9A"/>
    <w:rsid w:val="00293A34"/>
    <w:rsid w:val="00295DC0"/>
    <w:rsid w:val="002A1A55"/>
    <w:rsid w:val="002B785F"/>
    <w:rsid w:val="002C1288"/>
    <w:rsid w:val="002D69E9"/>
    <w:rsid w:val="002E008D"/>
    <w:rsid w:val="002E2D15"/>
    <w:rsid w:val="002F0BCC"/>
    <w:rsid w:val="00304789"/>
    <w:rsid w:val="00306D6A"/>
    <w:rsid w:val="003071D5"/>
    <w:rsid w:val="00323AC3"/>
    <w:rsid w:val="0032617A"/>
    <w:rsid w:val="00340A5C"/>
    <w:rsid w:val="003434AE"/>
    <w:rsid w:val="00344ABE"/>
    <w:rsid w:val="003522F9"/>
    <w:rsid w:val="00353AB9"/>
    <w:rsid w:val="00355C83"/>
    <w:rsid w:val="00360617"/>
    <w:rsid w:val="00360744"/>
    <w:rsid w:val="00364EDC"/>
    <w:rsid w:val="00387A91"/>
    <w:rsid w:val="00396941"/>
    <w:rsid w:val="003A124C"/>
    <w:rsid w:val="003A3CE1"/>
    <w:rsid w:val="003B01E9"/>
    <w:rsid w:val="003B3471"/>
    <w:rsid w:val="003C1D81"/>
    <w:rsid w:val="003C3E22"/>
    <w:rsid w:val="003C7BB9"/>
    <w:rsid w:val="003D2683"/>
    <w:rsid w:val="003E45BB"/>
    <w:rsid w:val="003E7CD8"/>
    <w:rsid w:val="003F1B91"/>
    <w:rsid w:val="003F2199"/>
    <w:rsid w:val="00403798"/>
    <w:rsid w:val="004055A6"/>
    <w:rsid w:val="00420640"/>
    <w:rsid w:val="004264C1"/>
    <w:rsid w:val="004358E4"/>
    <w:rsid w:val="004360A8"/>
    <w:rsid w:val="004447D8"/>
    <w:rsid w:val="00445689"/>
    <w:rsid w:val="00456684"/>
    <w:rsid w:val="00456CCE"/>
    <w:rsid w:val="00466A16"/>
    <w:rsid w:val="00467A52"/>
    <w:rsid w:val="00481E70"/>
    <w:rsid w:val="0048688E"/>
    <w:rsid w:val="004936C6"/>
    <w:rsid w:val="00495337"/>
    <w:rsid w:val="0049543F"/>
    <w:rsid w:val="004975FC"/>
    <w:rsid w:val="004A5542"/>
    <w:rsid w:val="004B7A93"/>
    <w:rsid w:val="004C01E7"/>
    <w:rsid w:val="004C2205"/>
    <w:rsid w:val="004C2C7B"/>
    <w:rsid w:val="004C30A1"/>
    <w:rsid w:val="004C69D0"/>
    <w:rsid w:val="004D3F03"/>
    <w:rsid w:val="004D4529"/>
    <w:rsid w:val="004D777F"/>
    <w:rsid w:val="004E1E8A"/>
    <w:rsid w:val="004E4AFD"/>
    <w:rsid w:val="004E7500"/>
    <w:rsid w:val="00503F40"/>
    <w:rsid w:val="005071A0"/>
    <w:rsid w:val="0051567F"/>
    <w:rsid w:val="00540C0E"/>
    <w:rsid w:val="005472A5"/>
    <w:rsid w:val="00566441"/>
    <w:rsid w:val="00567DE4"/>
    <w:rsid w:val="00582871"/>
    <w:rsid w:val="005864A7"/>
    <w:rsid w:val="0058654D"/>
    <w:rsid w:val="00587AA1"/>
    <w:rsid w:val="005908B5"/>
    <w:rsid w:val="005B0EB6"/>
    <w:rsid w:val="005B429D"/>
    <w:rsid w:val="005C6789"/>
    <w:rsid w:val="005D47B7"/>
    <w:rsid w:val="006002FA"/>
    <w:rsid w:val="00601B14"/>
    <w:rsid w:val="006173C6"/>
    <w:rsid w:val="00620782"/>
    <w:rsid w:val="00623FF7"/>
    <w:rsid w:val="00624EE3"/>
    <w:rsid w:val="00633782"/>
    <w:rsid w:val="00635A9A"/>
    <w:rsid w:val="00636320"/>
    <w:rsid w:val="00636FBC"/>
    <w:rsid w:val="00640297"/>
    <w:rsid w:val="0064045E"/>
    <w:rsid w:val="00645D52"/>
    <w:rsid w:val="00664B6B"/>
    <w:rsid w:val="0067627C"/>
    <w:rsid w:val="006826B0"/>
    <w:rsid w:val="00683AFA"/>
    <w:rsid w:val="00687A7A"/>
    <w:rsid w:val="00693D79"/>
    <w:rsid w:val="00694E56"/>
    <w:rsid w:val="006B3951"/>
    <w:rsid w:val="006B6636"/>
    <w:rsid w:val="006C478B"/>
    <w:rsid w:val="006C58EC"/>
    <w:rsid w:val="006E5DA3"/>
    <w:rsid w:val="007123AC"/>
    <w:rsid w:val="00721AFE"/>
    <w:rsid w:val="00722623"/>
    <w:rsid w:val="007232D0"/>
    <w:rsid w:val="00725EF6"/>
    <w:rsid w:val="00734552"/>
    <w:rsid w:val="007351D5"/>
    <w:rsid w:val="00736311"/>
    <w:rsid w:val="007672B0"/>
    <w:rsid w:val="0076788E"/>
    <w:rsid w:val="00773689"/>
    <w:rsid w:val="00777932"/>
    <w:rsid w:val="00783B34"/>
    <w:rsid w:val="007854B9"/>
    <w:rsid w:val="00785637"/>
    <w:rsid w:val="00785A02"/>
    <w:rsid w:val="007B2835"/>
    <w:rsid w:val="007C56BB"/>
    <w:rsid w:val="007C57CB"/>
    <w:rsid w:val="007D180D"/>
    <w:rsid w:val="0080077D"/>
    <w:rsid w:val="00812435"/>
    <w:rsid w:val="00812464"/>
    <w:rsid w:val="00813B19"/>
    <w:rsid w:val="00814252"/>
    <w:rsid w:val="00817A93"/>
    <w:rsid w:val="00820D00"/>
    <w:rsid w:val="008254E6"/>
    <w:rsid w:val="0086419B"/>
    <w:rsid w:val="00873C14"/>
    <w:rsid w:val="00874FB1"/>
    <w:rsid w:val="008879CB"/>
    <w:rsid w:val="008B33A4"/>
    <w:rsid w:val="008B3C93"/>
    <w:rsid w:val="008B4186"/>
    <w:rsid w:val="008B6604"/>
    <w:rsid w:val="008C1F0C"/>
    <w:rsid w:val="008C2746"/>
    <w:rsid w:val="008C4E56"/>
    <w:rsid w:val="008C5423"/>
    <w:rsid w:val="008C5F7D"/>
    <w:rsid w:val="008D72EB"/>
    <w:rsid w:val="008D738E"/>
    <w:rsid w:val="008E4F55"/>
    <w:rsid w:val="008F156F"/>
    <w:rsid w:val="00901434"/>
    <w:rsid w:val="0092041A"/>
    <w:rsid w:val="009209E0"/>
    <w:rsid w:val="00927B86"/>
    <w:rsid w:val="009326B5"/>
    <w:rsid w:val="009417E9"/>
    <w:rsid w:val="009516CF"/>
    <w:rsid w:val="009531EC"/>
    <w:rsid w:val="00956184"/>
    <w:rsid w:val="00961E97"/>
    <w:rsid w:val="0098213A"/>
    <w:rsid w:val="00985623"/>
    <w:rsid w:val="00987A9A"/>
    <w:rsid w:val="00994047"/>
    <w:rsid w:val="009A0748"/>
    <w:rsid w:val="009B4AB4"/>
    <w:rsid w:val="009C7C39"/>
    <w:rsid w:val="009C7DA1"/>
    <w:rsid w:val="009D0BBE"/>
    <w:rsid w:val="009D3997"/>
    <w:rsid w:val="009D7A69"/>
    <w:rsid w:val="009E3E33"/>
    <w:rsid w:val="009E7DE1"/>
    <w:rsid w:val="009F16D8"/>
    <w:rsid w:val="009F566F"/>
    <w:rsid w:val="009F6316"/>
    <w:rsid w:val="00A02397"/>
    <w:rsid w:val="00A050D2"/>
    <w:rsid w:val="00A22CE7"/>
    <w:rsid w:val="00A340BD"/>
    <w:rsid w:val="00A70DB2"/>
    <w:rsid w:val="00A8341B"/>
    <w:rsid w:val="00A8423C"/>
    <w:rsid w:val="00AA4E85"/>
    <w:rsid w:val="00AA76C1"/>
    <w:rsid w:val="00AC154F"/>
    <w:rsid w:val="00AC4A8D"/>
    <w:rsid w:val="00AD6C13"/>
    <w:rsid w:val="00AE4B77"/>
    <w:rsid w:val="00AE7027"/>
    <w:rsid w:val="00AF2266"/>
    <w:rsid w:val="00AF2B0B"/>
    <w:rsid w:val="00B040FC"/>
    <w:rsid w:val="00B10AD3"/>
    <w:rsid w:val="00B12A56"/>
    <w:rsid w:val="00B13C12"/>
    <w:rsid w:val="00B14048"/>
    <w:rsid w:val="00B16195"/>
    <w:rsid w:val="00B2584E"/>
    <w:rsid w:val="00B303AD"/>
    <w:rsid w:val="00B40C0D"/>
    <w:rsid w:val="00B4103E"/>
    <w:rsid w:val="00B4299B"/>
    <w:rsid w:val="00B4433E"/>
    <w:rsid w:val="00B47EA8"/>
    <w:rsid w:val="00B624E1"/>
    <w:rsid w:val="00B748E5"/>
    <w:rsid w:val="00B875A8"/>
    <w:rsid w:val="00BD0152"/>
    <w:rsid w:val="00BE6CF5"/>
    <w:rsid w:val="00BE7689"/>
    <w:rsid w:val="00C042B9"/>
    <w:rsid w:val="00C054E4"/>
    <w:rsid w:val="00C074FA"/>
    <w:rsid w:val="00C203CC"/>
    <w:rsid w:val="00C23EFD"/>
    <w:rsid w:val="00C26970"/>
    <w:rsid w:val="00C327D1"/>
    <w:rsid w:val="00C32AE5"/>
    <w:rsid w:val="00C43A50"/>
    <w:rsid w:val="00C53BE7"/>
    <w:rsid w:val="00C5475E"/>
    <w:rsid w:val="00C54E66"/>
    <w:rsid w:val="00C57021"/>
    <w:rsid w:val="00C62707"/>
    <w:rsid w:val="00C62E8C"/>
    <w:rsid w:val="00C646CD"/>
    <w:rsid w:val="00C80BF0"/>
    <w:rsid w:val="00C910E2"/>
    <w:rsid w:val="00CA11F1"/>
    <w:rsid w:val="00CB30A9"/>
    <w:rsid w:val="00CC57AC"/>
    <w:rsid w:val="00CE7151"/>
    <w:rsid w:val="00D121FB"/>
    <w:rsid w:val="00D16462"/>
    <w:rsid w:val="00D16A4A"/>
    <w:rsid w:val="00D25007"/>
    <w:rsid w:val="00D32094"/>
    <w:rsid w:val="00D32F19"/>
    <w:rsid w:val="00D37435"/>
    <w:rsid w:val="00D502DA"/>
    <w:rsid w:val="00D54B05"/>
    <w:rsid w:val="00D63A39"/>
    <w:rsid w:val="00D65367"/>
    <w:rsid w:val="00D65749"/>
    <w:rsid w:val="00D722FF"/>
    <w:rsid w:val="00D7390C"/>
    <w:rsid w:val="00D919CF"/>
    <w:rsid w:val="00D9632E"/>
    <w:rsid w:val="00DB20CF"/>
    <w:rsid w:val="00DB2E28"/>
    <w:rsid w:val="00DC29F0"/>
    <w:rsid w:val="00DC7DCD"/>
    <w:rsid w:val="00DD5DC8"/>
    <w:rsid w:val="00DD643D"/>
    <w:rsid w:val="00E01C91"/>
    <w:rsid w:val="00E025AB"/>
    <w:rsid w:val="00E2599C"/>
    <w:rsid w:val="00E33CB4"/>
    <w:rsid w:val="00E54D4B"/>
    <w:rsid w:val="00E640C2"/>
    <w:rsid w:val="00E81F7F"/>
    <w:rsid w:val="00E8332E"/>
    <w:rsid w:val="00E85652"/>
    <w:rsid w:val="00EA5E57"/>
    <w:rsid w:val="00EA7F9D"/>
    <w:rsid w:val="00EB2E96"/>
    <w:rsid w:val="00EB56AB"/>
    <w:rsid w:val="00EC4857"/>
    <w:rsid w:val="00EC60DA"/>
    <w:rsid w:val="00EC7881"/>
    <w:rsid w:val="00EE3952"/>
    <w:rsid w:val="00EE61E8"/>
    <w:rsid w:val="00EE6ADE"/>
    <w:rsid w:val="00EF20CC"/>
    <w:rsid w:val="00EF3660"/>
    <w:rsid w:val="00F04D97"/>
    <w:rsid w:val="00F24A76"/>
    <w:rsid w:val="00F37B12"/>
    <w:rsid w:val="00F576A7"/>
    <w:rsid w:val="00F60F2E"/>
    <w:rsid w:val="00F641EE"/>
    <w:rsid w:val="00F806BE"/>
    <w:rsid w:val="00F87890"/>
    <w:rsid w:val="00FA232F"/>
    <w:rsid w:val="00FB2E8E"/>
    <w:rsid w:val="00FB4B0F"/>
    <w:rsid w:val="00FB5949"/>
    <w:rsid w:val="00FB63DD"/>
    <w:rsid w:val="00FC7225"/>
    <w:rsid w:val="00FD668B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D25E35E"/>
  <w15:chartTrackingRefBased/>
  <w15:docId w15:val="{71EF6826-0F4E-4EDD-9485-35712DBC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E4F55"/>
    <w:pPr>
      <w:keepNext/>
      <w:outlineLvl w:val="0"/>
    </w:pPr>
    <w:rPr>
      <w:rFonts w:ascii="Book Antiqua" w:hAnsi="Book Antiqua"/>
      <w:b/>
      <w:bCs/>
      <w:caps/>
      <w:sz w:val="20"/>
    </w:rPr>
  </w:style>
  <w:style w:type="paragraph" w:styleId="Heading3">
    <w:name w:val="heading 3"/>
    <w:basedOn w:val="Normal"/>
    <w:next w:val="Normal"/>
    <w:qFormat/>
    <w:rsid w:val="008E4F55"/>
    <w:pPr>
      <w:keepNext/>
      <w:pBdr>
        <w:bottom w:val="thinThickSmallGap" w:sz="24" w:space="1" w:color="auto"/>
      </w:pBdr>
      <w:spacing w:line="480" w:lineRule="auto"/>
      <w:jc w:val="center"/>
      <w:outlineLvl w:val="2"/>
    </w:pPr>
    <w:rPr>
      <w:rFonts w:ascii="Book Antiqua" w:hAnsi="Book Antiqu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5E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60F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0F2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0F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60F2E"/>
    <w:rPr>
      <w:sz w:val="24"/>
      <w:szCs w:val="24"/>
    </w:rPr>
  </w:style>
  <w:style w:type="paragraph" w:customStyle="1" w:styleId="q-relative">
    <w:name w:val="q-relative"/>
    <w:basedOn w:val="Normal"/>
    <w:rsid w:val="001F715D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3F2199"/>
    <w:rPr>
      <w:color w:val="605E5C"/>
      <w:shd w:val="clear" w:color="auto" w:fill="E1DFDD"/>
    </w:rPr>
  </w:style>
  <w:style w:type="paragraph" w:customStyle="1" w:styleId="Default">
    <w:name w:val="Default"/>
    <w:rsid w:val="0063378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Shekhar</vt:lpstr>
    </vt:vector>
  </TitlesOfParts>
  <Company/>
  <LinksUpToDate>false</LinksUpToDate>
  <CharactersWithSpaces>5241</CharactersWithSpaces>
  <SharedDoc>false</SharedDoc>
  <HLinks>
    <vt:vector size="6" baseType="variant"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mailto:_pardeshi@rediffmail.com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Shekhar</dc:title>
  <dc:subject/>
  <dc:creator>Shekhar</dc:creator>
  <cp:keywords/>
  <cp:lastModifiedBy>Shekhar Pardeshi</cp:lastModifiedBy>
  <cp:revision>4</cp:revision>
  <cp:lastPrinted>2022-11-10T14:13:00Z</cp:lastPrinted>
  <dcterms:created xsi:type="dcterms:W3CDTF">2023-02-13T15:06:00Z</dcterms:created>
  <dcterms:modified xsi:type="dcterms:W3CDTF">2023-02-15T03:15:00Z</dcterms:modified>
</cp:coreProperties>
</file>